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ff8" w14:textId="77c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172. Зарегистрировано Департаментом юстиции Алматинской области 31 июля 2015 года № 3320.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города Текели" Джылкыбаева Нурлана Джавидовича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26 июня 2015 года № 172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города Текели" (далее -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города Текели;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городе Текели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