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e85a" w14:textId="a82e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и жилищной инспекции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26 июня 2015 года № 180. Зарегистрировано Департаментом юстиции Алматинской области 31 июля 2015 года № 3319.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 и жилищной инспекции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жилищно-коммунального хозяйства и жилищной инспекции города Текели" Нигматулина Джалила Шамиловича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Бельдебекова Болата Далабаевича.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26 июня 2015 года № 180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и жилищной инспекции города Текели"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и жилищной инспекции города Текели" (далее -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041700, Республика Казахстан, Алматинская область, город Текели, улица Абылай хана,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и жилищной инспекции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города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городской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города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провидение инвентаризаций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инструкции, обязательные для исполнения работниками Отдела, директорами организаций 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"Жилищно-эксплуатационный комплекс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"Текели Су Кубыры" акимата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