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610aa" w14:textId="a4610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предпринимательства города Текели"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Текели Алматинской области от 26 июня 2015 года № 175. Зарегистрировано Департаментом юстиции Алматинской области 29 июля 2015 года № 3309. Утратило силу постановлением акимата города Текели Алматинской области от 27 января 2017 года № 22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города Текели Алматинской области от 27.01.2017 </w:t>
      </w:r>
      <w:r>
        <w:rPr>
          <w:rFonts w:ascii="Times New Roman"/>
          <w:b w:val="false"/>
          <w:i w:val="false"/>
          <w:color w:val="ff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города Текели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предпринимательства города Текели"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руководителя государственного учреждения "Отдел предпринимательства города Текели" Турысбекова Жандоса Мухаметкалиевича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города Ракымбекова Рауана Турдангазыевича.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Текели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Кайнарбеков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утвержденное постановлением акимата города Текели от 26 июня 2015 года № 175 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предпринимательства города Текели"</w:t>
      </w:r>
    </w:p>
    <w:bookmarkEnd w:id="0"/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предпринимательства города Текели" (далее – Отдел) является государственным органом Республики Казахстан, осуществляющим руководство в сфере предпринимательства.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Отдел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Отдел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Отдел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Отдела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индекс 041700, Республика Казахстан, Алматинская область, город Текели, улица Абылай хана, № 34.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– государственное учреждение "Отдел предпринимательства города Текели".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Отдела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Отделу запрещается вступать в договорные отношения с субъектами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предпринимательства на предмет выполнения обязанностей, являющихся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функциями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Отделу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Отдела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Миссия Отдела: осуществление государственной политики в сфере предпринимательства.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создание благоприятных условий для развития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защита интересов государства и прав потребителей;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обеспечение защиты и поддержки предпринимательской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проведение государственной политики поддержки и развития частного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организация и координация выполнения государственных мер поддержки и развития малого и среднего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разработка предложений о совершенствовании мер по финансированию и кредитованию субъектов частного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проведение анализа предпринимательской среды, инвестиционного климата;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организация методологической помощи субъектам частного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создание условий для развития частного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организация деятельности экспертных советов;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осуществление иных функций, предусмотренных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вносить на рассмотрение акима города и городского маслихата предложения по решению вопросов, относящихся к компетенции Отдела;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запрашивать и получать в установленном законодательством порядке необходимую в своей деятельности информацию от государственных органов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осуществлять пользование имуществом, находящимся на праве оперативного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своевременно и качественно рассматривать обращения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в пределах своей компетенции осуществлять иные права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обязанности,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Отдела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Отделом осуществляется первым руководителем, который несет персональную ответственность за выполнение возложенных на Отдел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Первый руководитель Отдела назначается на должность и освобождается от должности акимом города Текели.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Отдела не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первого руководителя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определяет обязанности и полномочия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соответствии с действующим законодательством назначает и освобождает от должности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установленном законодательством порядке поощряет и налагает дисциплинарные взыскания на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представляет интересы Отдела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противодействует коррупции в Отделе с установлением за это персональной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осуществляет иные полномочия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Отдела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21. Отдел может иметь на праве оперативного управления обособленное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Имущество, закрепленное за Отделом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Отдел не вправе самостоятельно отчуждать или иным способом распоряжаться закрепленным за ним имуществом и имуществом,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приобретенным за счет средств, выданных ему по плану финансирования, если иное не установлено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Отдела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Реорганизация и упразднение Отдела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