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d09b5" w14:textId="1ad09b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Капшагай на 2016-2018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Капшагайского городского маслихата Алматинской области от 22 декабря 2015 года № 57-239. Зарегистрировано Департаментом юстиции Алматинской области 30 декабря 2015 года № 3655. Утратило силу решением Капшагайского городского маслихата Алматинской области от 21 июня 2017 года № 22-91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решением Капшагайского городского маслихата Алматинской области от 21.06.2017 </w:t>
      </w:r>
      <w:r>
        <w:rPr>
          <w:rFonts w:ascii="Times New Roman"/>
          <w:b w:val="false"/>
          <w:i w:val="false"/>
          <w:color w:val="ff0000"/>
          <w:sz w:val="28"/>
        </w:rPr>
        <w:t>№ 22-91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 от 4 декабря 2008 года,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Капшагайский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Утвердить бюджет города на 2016-2018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2016 год в следующих объемах: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 доходы 5354448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1771315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25160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70320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3487653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целевые текущие трансферты 1178754 тысячи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целевые трансферты на развитие 637408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субвенции 1671491 тысяча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5398643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5739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9545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погашение бюджетных кредитов 3806 тысяч тенге;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5910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(-) 55844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6) финансирование дефицита (использование профицита) бюджета 55844 тысячи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 в редакции решения Капшагайского городского маслихата Алматинской области от 27.10.2016 </w:t>
      </w:r>
      <w:r>
        <w:rPr>
          <w:rFonts w:ascii="Times New Roman"/>
          <w:b w:val="false"/>
          <w:i w:val="false"/>
          <w:color w:val="ff0000"/>
          <w:sz w:val="28"/>
        </w:rPr>
        <w:t>№ 12-43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 Утвердить резерв местного исполнительного органа города на 2016 год в сумме 6147 тысяч тенге.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Учесть, что в бюджете города на 2016 год предусмотрены трансферты органам местного самоуправления в сумме 14106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Акимам сельских округов обеспечить эффективное использование бюджетных средств, поступающих на контрольный счет наличности местного самоуправления.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Установить перечень городских бюджетных программ, не подлежащих секвестру в процессе исполнения бюджета города на 2016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5. Возложить на руководителя государственного учреждения "Отдел экономики и бюджетного планирования города Капшагай" (по согласованию Сатыбалдиева А.Т.) опубликование настоящего решения после государственной регистрации в органах юстиции в официальных и периодических печатных изданиях, а также на интернет-ресурсе, определяемом Правительством Республики Казахстан и на интернет-ресурсе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6. Контроль за исполнением настоящего решения возложить на постоянную комиссию городского маслихата "По социально-экономическому развитию, бюджету, производству, развитию малого и среднего предпринимательства".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 Настоящее решение вводится в действие с 1 января 2016 года.</w:t>
      </w:r>
    </w:p>
    <w:bookmarkEnd w:id="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Ахметтаев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утвержденное решением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Капшагайского городского маслихата 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22 декабря 2015 года № 57-239 "О бюджете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города Капшагай на 2016-2018 годы" </w:t>
            </w:r>
          </w:p>
        </w:tc>
      </w:tr>
    </w:tbl>
    <w:bookmarkStart w:name="z3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Капшагай на 2016 год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Приложение 1 в редакции решения Капшагайского городского маслихата Алматинской области от 27.10.2016 </w:t>
      </w:r>
      <w:r>
        <w:rPr>
          <w:rFonts w:ascii="Times New Roman"/>
          <w:b w:val="false"/>
          <w:i w:val="false"/>
          <w:color w:val="ff0000"/>
          <w:sz w:val="28"/>
        </w:rPr>
        <w:t>№ 12-43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2"/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5354448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1771315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169719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169719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822732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511589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154993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753864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487763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35641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224970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25160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взыскания, налагаемые государственными усреждениями,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70320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3487653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3487653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3487653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34"/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5398643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6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2963900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280907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2136074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1954454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1883877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 по реализации государственной политики на местном уровне в области образования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9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1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1816969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613853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598273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929815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909066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273301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156678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3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5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73821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17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18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  <w:bookmarkEnd w:id="20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0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3"/>
        <w:gridCol w:w="769"/>
        <w:gridCol w:w="1621"/>
        <w:gridCol w:w="1622"/>
        <w:gridCol w:w="5048"/>
        <w:gridCol w:w="204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209"/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5739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15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</w:t>
            </w:r>
          </w:p>
        </w:tc>
      </w:tr>
      <w:tr>
        <w:trPr>
          <w:trHeight w:val="30" w:hRule="atLeast"/>
        </w:trPr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3418"/>
        <w:gridCol w:w="38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17"/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1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69"/>
        <w:gridCol w:w="947"/>
        <w:gridCol w:w="1996"/>
        <w:gridCol w:w="1996"/>
        <w:gridCol w:w="3372"/>
        <w:gridCol w:w="25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224"/>
        </w:tc>
        <w:tc>
          <w:tcPr>
            <w:tcW w:w="2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31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  <w:tr>
        <w:trPr>
          <w:trHeight w:val="30" w:hRule="atLeast"/>
        </w:trPr>
        <w:tc>
          <w:tcPr>
            <w:tcW w:w="14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02"/>
        <w:gridCol w:w="1710"/>
        <w:gridCol w:w="1102"/>
        <w:gridCol w:w="4433"/>
        <w:gridCol w:w="395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35"/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тысяч 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-55844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40"/>
          <w:p>
            <w:pPr>
              <w:spacing w:after="20"/>
              <w:ind w:left="20"/>
              <w:jc w:val="both"/>
            </w:pPr>
          </w:p>
          <w:bookmarkEnd w:id="240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55844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41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3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9545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44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50106</w:t>
            </w:r>
          </w:p>
        </w:tc>
      </w:tr>
      <w:tr>
        <w:trPr>
          <w:trHeight w:val="30" w:hRule="atLeast"/>
        </w:trPr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1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8"/>
        <w:gridCol w:w="1016"/>
        <w:gridCol w:w="2143"/>
        <w:gridCol w:w="2143"/>
        <w:gridCol w:w="2714"/>
        <w:gridCol w:w="270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7"/>
        </w:tc>
        <w:tc>
          <w:tcPr>
            <w:tcW w:w="27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9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52"/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3807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3806</w:t>
            </w:r>
          </w:p>
        </w:tc>
      </w:tr>
      <w:tr>
        <w:trPr>
          <w:trHeight w:val="30" w:hRule="atLeast"/>
        </w:trPr>
        <w:tc>
          <w:tcPr>
            <w:tcW w:w="1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утвержденное решением Капшагайского городского маслихата от 22 декабря 2015 года № 57-239 "О бюджете города Капшагай на 2016-2018 годы"</w:t>
            </w:r>
          </w:p>
        </w:tc>
      </w:tr>
    </w:tbl>
    <w:bookmarkStart w:name="z293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Капшагай на 2017 год</w:t>
      </w:r>
    </w:p>
    <w:bookmarkEnd w:id="25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254"/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4458777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5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1525307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141440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141440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956670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158760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160625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395197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338085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5912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7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взыскания, налагаемые государственными усреждениями,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28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2810470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2810470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2810470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287"/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8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4458777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9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30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31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2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2763884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424554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2103765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1951632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1905120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152133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235565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 по реализации государственной политики на местном уровне в области образования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34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23270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36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981322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692365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276583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37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7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0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1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2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3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4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5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6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0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1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2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3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4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6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39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9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0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1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2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4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5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8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9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1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2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41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7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8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9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42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7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2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1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2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5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3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8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382"/>
        <w:gridCol w:w="382"/>
        <w:gridCol w:w="382"/>
        <w:gridCol w:w="4632"/>
        <w:gridCol w:w="52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440"/>
        </w:tc>
        <w:tc>
          <w:tcPr>
            <w:tcW w:w="5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3"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6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4"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7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5"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-3804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3418"/>
        <w:gridCol w:w="38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0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446"/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1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8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9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50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1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6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2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7"/>
        <w:gridCol w:w="434"/>
        <w:gridCol w:w="434"/>
        <w:gridCol w:w="435"/>
        <w:gridCol w:w="7042"/>
        <w:gridCol w:w="25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8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453"/>
        </w:tc>
        <w:tc>
          <w:tcPr>
            <w:tcW w:w="2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9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5"/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6"/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2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7"/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3" w:id="4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8"/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329"/>
        <w:gridCol w:w="329"/>
        <w:gridCol w:w="6023"/>
        <w:gridCol w:w="4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5" w:id="4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59"/>
        </w:tc>
        <w:tc>
          <w:tcPr>
            <w:tcW w:w="4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6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8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2"/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9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3"/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464"/>
          <w:p>
            <w:pPr>
              <w:spacing w:after="20"/>
              <w:ind w:left="20"/>
              <w:jc w:val="both"/>
            </w:pPr>
          </w:p>
          <w:bookmarkEnd w:id="464"/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0"/>
        <w:gridCol w:w="1025"/>
        <w:gridCol w:w="2160"/>
        <w:gridCol w:w="2160"/>
        <w:gridCol w:w="2637"/>
        <w:gridCol w:w="27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2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65"/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3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4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5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7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7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8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1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9" w:id="4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2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0" w:id="4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3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8"/>
        <w:gridCol w:w="727"/>
        <w:gridCol w:w="727"/>
        <w:gridCol w:w="4228"/>
        <w:gridCol w:w="33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2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74"/>
        </w:tc>
        <w:tc>
          <w:tcPr>
            <w:tcW w:w="3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6"/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5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477"/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утвержденное решением Капшагайского городского маслихата от 22 декабря 2015 года № 57-239 "О бюджете города Капшагай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2016-2018 годы" </w:t>
            </w:r>
          </w:p>
        </w:tc>
      </w:tr>
    </w:tbl>
    <w:bookmarkStart w:name="z528" w:id="4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Капшагай на 2018 год</w:t>
      </w:r>
    </w:p>
    <w:bookmarkEnd w:id="47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5"/>
        <w:gridCol w:w="986"/>
        <w:gridCol w:w="635"/>
        <w:gridCol w:w="7294"/>
        <w:gridCol w:w="27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4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  <w:bookmarkEnd w:id="479"/>
        </w:tc>
        <w:tc>
          <w:tcPr>
            <w:tcW w:w="27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0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0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1" w:id="4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2" w:id="4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3" w:id="4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 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4923338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4" w:id="4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1607564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5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145680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145680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7" w:id="4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1006534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8" w:id="4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674790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8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164944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4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165970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1" w:id="4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2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420150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4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5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9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взыскания, налагаемые государственными усреждениями,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3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3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5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4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506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7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8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8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90000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9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09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3164324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0" w:id="5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0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3164324</w:t>
            </w:r>
          </w:p>
        </w:tc>
      </w:tr>
      <w:tr>
        <w:trPr>
          <w:trHeight w:val="30" w:hRule="atLeast"/>
        </w:trPr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1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1"/>
        </w:tc>
        <w:tc>
          <w:tcPr>
            <w:tcW w:w="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7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3164324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9"/>
        <w:gridCol w:w="630"/>
        <w:gridCol w:w="1330"/>
        <w:gridCol w:w="1330"/>
        <w:gridCol w:w="5302"/>
        <w:gridCol w:w="27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5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  <w:bookmarkEnd w:id="512"/>
        </w:tc>
        <w:tc>
          <w:tcPr>
            <w:tcW w:w="27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5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5" w:id="5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5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4923338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9" w:id="5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1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190773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5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1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157209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5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3" w:id="5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4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44151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7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8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1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2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3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5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53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6" w:id="5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5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9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0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1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2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54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3" w:id="5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5" w:id="5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6" w:id="5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4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2800431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5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5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9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0" w:id="5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4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292234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1" w:id="5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2128940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2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1966096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1918866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4" w:id="5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47230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5" w:id="5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6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5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8" w:id="5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9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0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244695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1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 по реализации государственной политики на местном уровне в области образования 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2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3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4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5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6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7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8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56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386940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9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219189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0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218223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1" w:id="5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209263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2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3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4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5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6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137003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7" w:id="5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8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9" w:id="5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0" w:id="5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1" w:id="5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2" w:id="5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3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4" w:id="5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5" w:id="5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30748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6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25658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7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8" w:id="5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5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58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1206740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0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1" w:id="5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2" w:id="5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3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4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5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 и жилищного фонда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6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7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819385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8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754385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9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системы водоснабжения и водоотведения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0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1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 и жилищной инспекции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299699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2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3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4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5" w:id="6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6" w:id="6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60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103115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7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8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9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0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1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2" w:id="6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3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4" w:id="6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5" w:id="6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6" w:id="6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7" w:id="6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8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9" w:id="6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0" w:id="6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6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47002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2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3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4" w:id="6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5" w:id="6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6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7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62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64956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8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28391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9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0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1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2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3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4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5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6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7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8" w:id="6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9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0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1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2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3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4" w:id="6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5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25284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6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64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6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21427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8" w:id="6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9" w:id="6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12257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0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9170 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1" w:id="6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архитектуры и градостроительства на местном уровне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9170 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6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65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6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4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5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83262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6" w:id="6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7" w:id="6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пассажирского транспорта и автомобильных дорог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8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пассажирского транспорта и автомобильных дорог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58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28493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0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9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1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0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1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2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19981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4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3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5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4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6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5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7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6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7036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8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67"/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19825</w:t>
            </w:r>
          </w:p>
        </w:tc>
      </w:tr>
      <w:tr>
        <w:trPr>
          <w:trHeight w:val="30" w:hRule="atLeast"/>
        </w:trPr>
        <w:tc>
          <w:tcPr>
            <w:tcW w:w="9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5"/>
        <w:gridCol w:w="382"/>
        <w:gridCol w:w="382"/>
        <w:gridCol w:w="382"/>
        <w:gridCol w:w="4632"/>
        <w:gridCol w:w="52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668"/>
        </w:tc>
        <w:tc>
          <w:tcPr>
            <w:tcW w:w="5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6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6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0"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6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1"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2"/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-3804</w:t>
            </w:r>
          </w:p>
        </w:tc>
      </w:tr>
      <w:tr>
        <w:trPr>
          <w:trHeight w:val="30" w:hRule="atLeast"/>
        </w:trPr>
        <w:tc>
          <w:tcPr>
            <w:tcW w:w="1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5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3418"/>
        <w:gridCol w:w="38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1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73"/>
        </w:tc>
        <w:tc>
          <w:tcPr>
            <w:tcW w:w="38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2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4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3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5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4" w:id="6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6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77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6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8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7" w:id="6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9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8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7"/>
        <w:gridCol w:w="434"/>
        <w:gridCol w:w="434"/>
        <w:gridCol w:w="435"/>
        <w:gridCol w:w="7042"/>
        <w:gridCol w:w="25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6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  <w:bookmarkEnd w:id="680"/>
        </w:tc>
        <w:tc>
          <w:tcPr>
            <w:tcW w:w="25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6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1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2"/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6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3"/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6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4"/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6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5"/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5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81"/>
        <w:gridCol w:w="329"/>
        <w:gridCol w:w="329"/>
        <w:gridCol w:w="6023"/>
        <w:gridCol w:w="4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6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86"/>
        </w:tc>
        <w:tc>
          <w:tcPr>
            <w:tcW w:w="4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7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7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6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8"/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9" w:id="6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9"/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0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0"/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  <w:tr>
        <w:trPr>
          <w:trHeight w:val="30" w:hRule="atLeast"/>
        </w:trPr>
        <w:tc>
          <w:tcPr>
            <w:tcW w:w="10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691"/>
          <w:p>
            <w:pPr>
              <w:spacing w:after="20"/>
              <w:ind w:left="20"/>
              <w:jc w:val="both"/>
            </w:pPr>
          </w:p>
          <w:bookmarkEnd w:id="691"/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0"/>
        <w:gridCol w:w="1025"/>
        <w:gridCol w:w="2160"/>
        <w:gridCol w:w="2160"/>
        <w:gridCol w:w="2637"/>
        <w:gridCol w:w="27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3" w:id="6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92"/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4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5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4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5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7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6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8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97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8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9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  <w:tr>
        <w:trPr>
          <w:trHeight w:val="30" w:hRule="atLeast"/>
        </w:trPr>
        <w:tc>
          <w:tcPr>
            <w:tcW w:w="1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1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0"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308"/>
        <w:gridCol w:w="727"/>
        <w:gridCol w:w="727"/>
        <w:gridCol w:w="4228"/>
        <w:gridCol w:w="331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3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01"/>
        </w:tc>
        <w:tc>
          <w:tcPr>
            <w:tcW w:w="33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4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2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5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3"/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3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704"/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Капшагайского городского маслихата от 22 декабря 2015 года № 57-239 "О бюджете города Капшагай на 2016-2018 годы" </w:t>
            </w:r>
          </w:p>
        </w:tc>
      </w:tr>
    </w:tbl>
    <w:bookmarkStart w:name="z768" w:id="7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Трансферты органам местного самоуправления на 2016 год</w:t>
      </w:r>
    </w:p>
    <w:bookmarkEnd w:id="7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00"/>
        <w:gridCol w:w="5130"/>
        <w:gridCol w:w="5470"/>
      </w:tblGrid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6"/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2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7"/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  <w:bookmarkEnd w:id="708"/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7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9"/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14106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8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0"/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Шенгельдинского сельского округа"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9306</w:t>
            </w:r>
          </w:p>
        </w:tc>
      </w:tr>
      <w:tr>
        <w:trPr>
          <w:trHeight w:val="30" w:hRule="atLeast"/>
        </w:trPr>
        <w:tc>
          <w:tcPr>
            <w:tcW w:w="1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9" w:id="7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711"/>
        </w:tc>
        <w:tc>
          <w:tcPr>
            <w:tcW w:w="5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учреждение "Аппарат акима Заречного сельского округа"</w:t>
            </w:r>
          </w:p>
        </w:tc>
        <w:tc>
          <w:tcPr>
            <w:tcW w:w="5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Капшагайского городского маслихата от 22 декабря 2015 года № 57-239 "О бюджете города Капшагай на 2016-2018 годы" </w:t>
            </w:r>
          </w:p>
        </w:tc>
      </w:tr>
    </w:tbl>
    <w:bookmarkStart w:name="z781" w:id="7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городских бюджетных программ, не подлежащих секвестру в процессе исполнения бюджета города на 2016 год</w:t>
      </w:r>
    </w:p>
    <w:bookmarkEnd w:id="7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2043"/>
        <w:gridCol w:w="2776"/>
        <w:gridCol w:w="2776"/>
        <w:gridCol w:w="338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7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 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7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4"/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4" w:id="7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5"/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5" w:id="7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6"/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6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17"/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7" w:id="7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8"/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7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9"/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9" w:id="7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0"/>
        </w:tc>
        <w:tc>
          <w:tcPr>
            <w:tcW w:w="20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3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