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8350" w14:textId="1178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09 ноября 2015 года № 599. Зарегистрировано Департаментом юстиции Алматинской области 10 декабря 2015 года № 3599. Утратило силу постановлением акимата города Қонаев Алматинской области от 26 декабря 2023 года № 1292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Қонаев Алматинской области от 26.12.2023 </w:t>
      </w:r>
      <w:r>
        <w:rPr>
          <w:rFonts w:ascii="Times New Roman"/>
          <w:b w:val="false"/>
          <w:i w:val="false"/>
          <w:color w:val="000000"/>
          <w:sz w:val="28"/>
        </w:rPr>
        <w:t>№ 1292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дополнительный перечень следующих лиц, относящихся к целевым группам, исходя из ситуации на рынке труда и бюджетных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работавшие два и более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лица, ранее не работавшие;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от двадцати одного года до двадцати девяти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 старше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женщины, проживающие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Капшагай от 19 декабря 2013 года № 689 "Об установлении дополнительного перечня лиц, относящихся к целевым группам" (зарегистрированный в Реестре нормативных правовых актов 13 января 2014 года № 2556 опубликованный в газете "Нұрлы Өлке" № 05(258) от 23 января 2014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занятости и социальных программ города Капшагая" (Инкарбекова А.С.) опубликование настоящего постановление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(вопросы социальной сферы) заместителя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