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bfc4" w14:textId="d51b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схемы перевозки в общеобразовательную школу детей, проживающих в отдаленном населенном пункте города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от11 ноября 2015 года № 601. Зарегистрировано Департаментом юстиции Алматинской области 19 ноября 2015 года № 3573. Утратило силу постановлением акимата города Қонаев Алматинской области от 27 ноября 2024 года № 1012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Қонаев Алматинской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города Капшагай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общеобразовательную школу детей, проживающих в отдаленном населенном пункте города Капшагай,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схему перевозки в общеобразовательную школу детей, проживающих в отдаленном населенном пункте города Капшагай,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образования города Капшагай" Ешимовой Рысалды Советовне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Сугурова Ильяса Сейтбековича.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С.Кикимов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утвержденное постановлением акимата города Капшагай от 11 ноября 2015 года № 601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общеобразовательную школу детей, проживающих в отдаленном населенном пункте города Капшагай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общеобразовательную школу детей, проживающих в отдаленном населенном пункте города Капшагай (далее - Порядок) разработан в соответствии со статьей 14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№ 767 (далее - Правила).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4"/>
    <w:p>
      <w:pPr>
        <w:spacing w:after="0"/>
        <w:ind w:left="0"/>
        <w:jc w:val="both"/>
      </w:pPr>
      <w:bookmarkStart w:name="z16" w:id="5"/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Правил в отношении перевозчиков.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заявке указываются дата,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- заказчика или его заместителем.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 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 акимата города Капшагай № 601 от "11"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Акозек в среднюю школу № 8 села Кербулак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