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bb6f" w14:textId="0f7b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15 июля 2015 года № 50-205. Зарегистрировано Департаментом юстиции Алматинской области 11 августа № 3332. Утратило силу решением Капшагайского городского маслихата Алматинской области от 20 июня 2016 года № 5-28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Капшагайского городского маслихата Алматинской области от 20.06.2016 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по городу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18 июля 2014 года № 35-158 "Об определении размера и порядка оказания жилищной помощи малообеспеченным семьям (гражданам)" (зарегистрированного в Реестре государственной регистрации нормативных правовых актов 28 августа 2014 года № 2837, опубликованного в газете "Нурлы олке" 6 сентября 2014 года № 35 (288)).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города Капшагай" Инкарбекову Айгуль Сергазыевну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"По социальной защите населения, труду, образованию, здравоохранению, культуре, языку, спорту и межнациональным отношениям".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15 июля 2015 года № 50-205 "Об определении размера и порядка оказания жилищной помощи малообеспеченным семьям (гражданам) по городу Капшагай"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–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города Капшагай"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–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веб-портал – веб-портал "электронного правительства" www.egov.kz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городе Капшагай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электронные копии документов, подтверждающих доходы семьи, указанные в пунктах 1, 5, 6, 7, подпункте 2) пункта 8 и пункте 10 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электронную копию счета о размерах ежемесячных взносов на содержание жилого дома (жилого здания);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электронную копию квитанции-счета за услуги телекоммуникаций или копия договора на оказание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Получатели жилищной помощи в течение пятнадцати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календарных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Излишне выплаченные суммы подлежат возврату в добровольном порядке, а в случае отказа –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– 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потребление электроэнергии на один месяц: на 1-го человека – 70 киловатт, на 2-х человек – 140 киловатт, на 3-х и более человек – 210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нормы на водоснабжение - на каждого члена семьи, при наличии приборов учета по показаниям, но не выше действующих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потребителей твердого топлива: на жилые дома с печным отоплением – три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вывоз твердых бытовых отходов – 200 тенге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 содержание жилого дома (жилого здания) согласно счета о размере целевого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Финансирование выплат жилищной помощи осуществляется в пределах средств, предусмотренных бюджетом города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Выплата жилищной помощи малообеспеченным семьям (гражданам) осуществляется уполномоченным органом через банки второго уровня. </w:t>
      </w:r>
    </w:p>
    <w:bookmarkEnd w:id="8"/>
    <w:bookmarkStart w:name="z7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