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e2ce" w14:textId="b7ee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15 июля 2015 года № 50-206. Зарегистрировано Департаментом юстиции Алматинской области 11 августа № 3331. Утратило силу решением Капшагайского городского маслихата от 27 марта 2020 года № 67-251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от 27.03.2020 </w:t>
      </w:r>
      <w:r>
        <w:rPr>
          <w:rFonts w:ascii="Times New Roman"/>
          <w:b w:val="false"/>
          <w:i w:val="false"/>
          <w:color w:val="000000"/>
          <w:sz w:val="28"/>
        </w:rPr>
        <w:t>№ 67-251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города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города Капшагай" Инкарбекову Айгуль Сергазыевну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