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2b7c" w14:textId="5942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города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22 декабря 2015 года № 38-1335. Зарегистрировано Департаментом юстиции Алматинской области 21 января 2016 года № 3680. Утратило силу постановлением акимата города Талдыкорган Алматинской области от 27 июня 2016 года № 29-420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Талдыкрган Алматинской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№ 29-420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Талдыкорган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предпринимательства города Талдыкорган"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учереждению "Отдел предпринимательства города Талдыкорган" (Усенов Амирхан Муканович) в установленном законодательством порядке осуществить регистрацию Положения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государственного учреждения "Отдел предпринимательства города Талдыкорган" Усенову Амирхану Мукановичу осуществить официальное опубликование настоящего постановления после государственной регистрции в органах юстиции на интернет-ресурсе, определяемом Правительством Республики Казахстан и интернет-ресурсе акимата города, а также в газете "Талдыкорган", периодическом печатном издании, получившим право офицального опубликования нормативных правовых постановлений акимата города и нормативных правовых решений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Әділ Алмас Қабдулұлы.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остановлением акимата города Талдыкорган от "22" 12 2015 года № 38-1335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города Талдыкорган"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города Талдыкорган" является государственным органом Республики Казахстан, осуществляющим руководство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предпринимательства города Талдыкорган"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предпринимательства города Талдыкорган"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предпринимательства города Талдыкорган"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предпринимательства города Талдыкорган"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предпринимательства города Талдыкорган"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предпринимательства города Талдыкорган"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города Талдыкорган"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предпринимательства города Талдыкорган"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040000, Республика Казахстан, Алматинская область, город Талдыкорган, улица Абая, № 256.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предпринимательства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предпринимательства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предпринимательства города Талдыкорган"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предпринимательства города Талдыкорган"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предпринимательства города Талдыкорган"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предпринимательства города Талдыкорган": реализация государственной политики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условий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проведения торговой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координации в области туристической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реализации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условий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создании и развитии в регионе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определение стратегии развития взаимоотношений местных исполнительных органов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деятельности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государственной поддержки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поиска и проведение переговоров с потенциальными иностранными инвесторами с целью привлечения их к участию в реализации индустриально-инновационных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 проведения торговой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в пределах своей компетенции регулирования деятельности субъектов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разработка мер по созданию условий, благопрепятствующих торговой деятельности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разработка и реализация мер по достижению минимального норматива обеспеченности населения торговой площадью;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организации выставочной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реализация государственной политики и осуществление координации в области туристской деятельности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сбора, анализа и предоставление в местный исполнительный орган области информации о развитии туризма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предоставление туристской информации, в том числе о туристском потенциале, объектах туризма и лицах,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организовать порядок проведения совещаний, участвует в заседаниях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обеспечивать освещение деятельности государственного учреждения "Отдел предпринимательства города Талдыкорган"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предпринимательства города Талдыкорган"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города Талдыкорган"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предпринимательства города Талдыкорган"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предпринимательства города Талдыкорган"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предпринимательства города Талдыкорган":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контроль за соблюдением Закона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предпринимательства города Талдыкорган"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предпринимательства города Талдыкорган"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предпринимательства города Талдыкорган"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предпринимательства города Талдыкорган",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предпринимательства города Талдыкорган"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предпринимательства города Талдыкорган"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