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4f9" w14:textId="f99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18 ноября 2015 года № 367. Зарегистрировано Департаментом юстиции Алматинской области 03 декабря 2015 года № 3596. Утратило силу решением Талдыкорганского городского маслихата Алматинской области от 2 июня 2020 года № 394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города Талдыкоран.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