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7474" w14:textId="a227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Талдыкорганского городского маслихата от 18 декабря 2014 года № 279 "О бюджете города Талдыкорган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30 октября 2015 года № 347. Зарегистрировано Департаментом юстиции Алматинской области 18 ноября 2015 года № 3559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29 декабря 2014 года № 2988, опубликованного в газете "Талдыкорган" № 2 (1312) от 9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февраля 2015 года № 291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17 февраля 2015 года № 3061, опубликованного в газете "Талдыкорган" № 8-9 (1319) от 20 февраля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27 мая 2015 года № 319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9 июня 2015 года № 3200, опубликованного в газете "Талдыкорган" № 26 (1336) от 12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4 сентября 2015 года № 337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16 сентября 2015 года № 3418, опубликованного в газете "Талдыкорган" № 41 (1351) от 24 сентября 2015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33723089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1845015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609767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31155990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10580544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12271508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8303988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35260590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12833 тысяч тенге, в том числе: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14865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149510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1699844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1699844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 что в городском бюджете на 2015 год предусмотрены трансферты органам местного самоуправления в сумме 435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экономики и бюджетного планирования (по согласованию Маженов К. 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30 октября 2015 года № 347 "О внесении изменений и дополнений в решение Талдыкорганского городского маслихата от 18 декабря 2014 года № 279 "О бюджете города Талдыкорган на 2015-2017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18 декабря 2014 года № 279 "О бюджете города Талдыкорган на 2015-2017 годы"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260"/>
        <w:gridCol w:w="263"/>
        <w:gridCol w:w="7590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994"/>
        <w:gridCol w:w="2467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04"/>
        <w:gridCol w:w="1954"/>
        <w:gridCol w:w="1954"/>
        <w:gridCol w:w="2535"/>
        <w:gridCol w:w="3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30 октября 2015 года № 347 "О внесении изменений и дополнений в решение Талдыкорганского городского маслихата от 18 декабря 2014 года № 279 "О бюджете города Талдыкорган на 2015-2017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18 декабря 2014 года № 279 "О бюджете города Талдыкорган на 2015-2017 годы"</w:t>
            </w:r>
          </w:p>
        </w:tc>
      </w:tr>
    </w:tbl>
    <w:bookmarkStart w:name="z3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2778"/>
        <w:gridCol w:w="6745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