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4e1a" w14:textId="3cb4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культуры, спорта и ветеринарии проживающим и работающим в сельских населенных пунктах города Талдыкорган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04 сентября 2015 года № 338. Зарегистрировано Департаментом юстиции Алматинской области 29 сентября 2015 года № 3456. Утратило силу решением Талдыкорганского городского маслихата Алматинской области от 2 июня 2020 года № 394.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Талдыкорганского городского маслихата Алматинской области от 02.06.2020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2011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на приобретение топлива специалистам государственных организаций социального обеспечения, культуры, спорта и ветеринарии, проживающим и работающим в сельских населенных пунктах города Талдықорган в размере 5 месячных расчетных показателей, за счет предусмотренных бюджетных средств.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городского маслихата "По вопросам социальной защиты, соблюдению законности, защиты окружающей среды и прав граждан".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Возложить на руководителя аппарата Талдыкорганского городского маслихата Бигожанова Тимура Капасовича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городского маслихата.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</w:t>
            </w:r>
          </w:p>
          <w:bookmarkEnd w:id="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LІII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Валишанов Р</w:t>
            </w:r>
          </w:p>
          <w:bookmarkEnd w:id="6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  <w:bookmarkEnd w:id="7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Бопазов М.</w:t>
            </w:r>
          </w:p>
          <w:bookmarkEnd w:id="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