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fec1" w14:textId="f1ef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жилищной инспекции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08 мая 2015 года № 11-400. Зарегистрировано Департаментом юстиции Алматинской области 10 июня 2015 года № 3219.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жилищной инспекции города Талдыкорган" (далее – Положение)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жилищной инспекции города Талдыкорган" (Оразалиев Мадияр Жуанышпекович) в установленном законодательством порядке осуществить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государственного учреждения "Отдел жилищной инспекции города Талдыкорган" Оразалиеву Мадияру Жуанышпековичу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города, курирующего сферу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Талдыкорган № 11-400 от 8 мая 2015 года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жилищной инспекции города Талдыкорган"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жилищной инспекции города Талдыкорган" (далее – Отдел) является государственным органом Республики Казахстан, осуществляющим руководство в сфере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Абая, №241.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жилищной инспекции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Если,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осуществление государственного контроля в сфере управления жилищным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определение обслуживающей организации в случае,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иные задачи,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контроль за наличием в жилых домах (жилых зданиях) общедомовых приборов учета тепло-, энерго,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государственный контроль за осуществлением мероприятий по подготовке жилого дома (жилого здания) к сезонной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государственный контроль за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протоколов и рассмотрение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предъявлении служебного удостоверения посещать проверяемый объект во время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проверки в соответствии с Предпринимательским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не препятствовать установленному режиму работы проверяемого объекта в период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составлять акты о нарушениях 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выносить обязательные для исполнения предписания по устранению нарушений 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осуществление иных прав и обязанностей,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изменением, внесенным постановлением акимата города Талдыкороган Алматинской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5-80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сотрудников Отдела, кроме сотрудников, назначаемых акимом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применяет меры поощрения и налагает дисциплинарные взыскания на сотрудников Отдела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работу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