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35b8" w14:textId="b523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18 декабря 2014 года №279 "О бюджете города Талдыкорган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мая 2015 года № 319. Зарегистрировано Департаментом юстиции Алматинской области 09 июня 2015 года № 3200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29 декабря 2014 года № 2988, опубликованного в газете "Талдыкорган" № 2 от 9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февраля 2015 года № 291 "О внесений изменений в решение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17 февраля 2015 года № 3061, опубликованного в газете "Талдыкорган" № 8-9 (1319) от 20 февраля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Талдыкорган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36758278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1834697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264556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70317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34588708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8749336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17535434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8303938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38299779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9860 тысяч тенге, в том числе: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145510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1696871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1696871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(по согласованию Маженов К. 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6"/>
        <w:gridCol w:w="5364"/>
      </w:tblGrid>
      <w:tr>
        <w:trPr>
          <w:trHeight w:val="30" w:hRule="atLeast"/>
        </w:trPr>
        <w:tc>
          <w:tcPr>
            <w:tcW w:w="8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мая 2015 года № 319 "О внесении изменений в решение Талдыкорганского городского маслихата от 18 декабря 2014 года №279 "О бюджете города Талдыкорган на 2015-2017 годы"</w:t>
            </w:r>
          </w:p>
        </w:tc>
      </w:tr>
      <w:tr>
        <w:trPr>
          <w:trHeight w:val="30" w:hRule="atLeast"/>
        </w:trPr>
        <w:tc>
          <w:tcPr>
            <w:tcW w:w="8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"О бюджете города Талдыкорган на 2015-2017 годы" от 18 декабря 2014 года № 279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351"/>
        <w:gridCol w:w="355"/>
        <w:gridCol w:w="5940"/>
        <w:gridCol w:w="4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994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04"/>
        <w:gridCol w:w="1954"/>
        <w:gridCol w:w="1954"/>
        <w:gridCol w:w="2535"/>
        <w:gridCol w:w="3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