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149" w14:textId="a99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11 марта 2015 года № 301. Зарегистрировано Департаментом юстиции Алматинской области 06 апреля 2015 года № 3123. Утратило силу решением Талдыкорганского городского маслихата Алматинской области от 9 июля 2021 года № 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09.07.2021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Закона Республики Казахстан от 27 июля 2007 года "Об образовании",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формы собственности и ведомственной подчиненности, пятьдесят процентов от полной стоимости проездного билета (за исключением летних каникул), финансируемых за счет местного бюджета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заместителя акима города Талдыкорган Сарыбаева Г.Т.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ХХХХVІІІ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решению Талдыкорганского городского маслихата от 11 марта 2015 года № 301 "О льготном проезде на общественном транспорте (кроме такси) обучающихся и воспитанниках всех организаций образования очной формы обучения"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Сарыбаев Галиаскар Толендиевич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"Отдел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Турусбеков Болат Каметович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