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a4dd" w14:textId="015a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городе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13 марта 2015 года № 6-217. Зарегистрировано Департаментом юстиции Алматинской области 19 марта 2015 года № 3101. Утратило силу постановлением акимата города Талдыкорган Алматинской области от 08 декабря 2017 года № 705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Талдыкрган Алматинской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транспорте", на основании решения Талдыкорганского городского маслихата от 11 марта 2015 года № 300 "О согласовании тарифа на регулярные автомобильные перевозки пассажиров и багажа в городе Талдыкорган"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единый тариф на регулярные автомобильные перевозки пассажиров и багажа в городском (сельском) сообщении для всех маршрутов в размере 60 (шестьдесят)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постановление акимата города Талдыкорган от 18 декабря 2014 года № 38-1355 "Об установлении единого тарифа на регулярные автомобильные перевозки пассажиров и багажа в городе Талдыкорган" (зарегистрированного в Реестре государственной регистрации нормативных правовых актов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2981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"Талдыкорган" от 2 января 2015 года №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города, курирующего в области пассажирского транспорта и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Руководителю государственного учреждения "Отдел жилищно- коммунального хозяйства, пассажирского транспорта и автомобильных дорог города Талдыкорган" Калиеву Малдыбай Молдабаевичу осуществить официальное опубликование настоящего постановления после государственной регистрации в органах юстиции на интернет-ресурсе, определяемом Правительством Республики Казахстан и интернет-ресурсе акимата города, а также опубликование в газете "Талдыкорган", периодическом печатном издании, получившем право официального опубликования нормативных правовых постановлений акимата города и нормативных правовых решений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Талдыкорганского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Бопазов Марат Дарибекович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