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3a9a" w14:textId="a6d3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 и автомобильных дорог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февраля 2015 года № 8-97. Зарегистрировано Департаментом юстиции Алматинской области от 20 февраля 2015 года № 3071.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 пассажирского транспорта и автомобильных дорог города Талдыкорган"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жилищно-коммунального хозяйства пассажирского транспорта и автомобильных дорог города Талдыкорган" (Калиев М.М.) в установленном законом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Кольбаева Марлена Капашовича.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№ 8-97 от "05"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города Талдыкорган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жилищно-коммунального хозяйства, пассажирского транспорта и автомобильных дорог города Талдыкорган" (далее – Отдел)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Отдел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040000, Республика Казахстан, Алматинская область, город Талдыкорган, улица Абая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"Отдел жилищно-коммунального хозяйства, пассажирского транспорта и автомобильных дорог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Миссия Отдела: осуществление государственной политики в области жилищных отношений, коммуникаций и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 по содержанию и благоустройству, по санитарному состоянию, озеленению и проведению комплексных мероприятий по созданию и поддержке благоприятной окружающей среды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государственных программ на территории города в пределах своей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организация перевозок пассажиров в сфере транспорта в 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развитие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выступает заказчиком по строительству, реконструкции и ремонту объектов городской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города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решает вопросы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строительство, эксплуатацию и содержание дорог города областного значения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постановку на учет граждан Республики Казахстан, нуждающихся в жилище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обеспечивают возмещение расходов по изготовлению 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пределах своей компетенции осуществление мероприятии по организации регулярных городских, пригородных и внутригородских перевозок пассажиров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выдают разрешения на размещение объектов наружной (визуальной) рекламы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представление интересов государства по вопросам государственного жилищного фонда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ведение служебной переписки с государственными и негосударственными органами, по вопросам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проектов решений, распоряжений акима города и постановлений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рассматрение в установленном порядке письма и жалобы населения, организация приема граждан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ответственность за своевременное и качественное выполнение возложенных задач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иных прав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Отдела назначается на должность и освобождается от должности по распоряжению Акима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Первый руководитель Отдела принимает меры направленные на противодействие коррупции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руководствуясь на принципах единоналичия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представляет интересы Отдела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Отдела в период его отсутствия осуществляется лицом, его замещающим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своего заместителя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Отдел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Отделом относится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коммунальное государственное предприятие на праве хозяйственного ведения "Талдыкорган Теплосервис" государственного учреждения "Отдел жилищно-коммунального хозяйства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городское государственное коммунальное предприятие на праве хозяйственного ведения "Жетысу Водоканал" государственного учреждения "Отдел жилищно-коммунального хозяйства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коммунальное предприятие на праве хозяйственного ведения "Коркем Талдыкорган" государственного учреждения "Отдел жилищно-коммунального хозяйства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товарищество с ограниченной ответственностью "Жилищная служба города Талдыкорган";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казенное предприятие "Аварийная газовая служба 104".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