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72355" w14:textId="2c723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Талдыкорган от 28 июля 2014 года № 22-760 "Об утверждении регламента акимата города Талдыкорган"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Талдыкорган Алматинской области от 26 января 2015 года № 2-24. Зарегистрировано Департаментом юстиции Алматинской области от 10 февраля 2015 года № 3039. Утратило силу постановлением акимата города Талдыкорган Алматинской области от 04 января 2017 года №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города Талдыкрган Алматинской области от 04.01.2017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января 2001 года "О местном государственном управлении и самоуправлении в Республике Казахстан"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постановление акимата города Талдыкорган от 28 июля 2014 года № 22-760 "Об утверждении регламента акимата города Талдыкорган" (зарегистрированного в Реестре государственной регистрации нормативных правовых актов от 3 сентября 2014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2843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опубликованного в газете "Талдыкорган" от 12 сентября 2014 года № 38)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января 2001 года "О местном государственном управлении и самоуправлении в Республике Казахстан" и на основании Постановления Правительства Республики Казахстан от 24 апреля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регламентов акиматов области (города республиканского значения, столицы) и района (города областного значения)".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руководителя аппарата акима города Кольбаева Марлена Капашовича.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Алпысов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