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92ca" w14:textId="da99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паспорта готовности отопительным котельным всех мощностей и тепловых сетей (магистральных, внутриквартальных) к работе в осенне-зимних условиях"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29 октября 2015 года № 477. Зарегистрировано Департаментом юстиции Алматинской области 27 ноября 2015 года № 3589-1. Утратило силу постановлением акимата Алматинской области от 28 июля 2020 года № 283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28.07.2020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постановления в редакции постановления акимата Алматинской области от 28.12.2018 </w:t>
      </w:r>
      <w:r>
        <w:rPr>
          <w:rFonts w:ascii="Times New Roman"/>
          <w:b w:val="false"/>
          <w:i w:val="false"/>
          <w:color w:val="00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14 апреля 2015 года № 281 "Об утверждении стандартов государственных услуг в сфере электроэнергетики" акимат Алматинской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паспорта готовности энергопроизводящим и энергопередающим организациям к работе в осенне-зимний период".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Алматинской области от 28.12.2018 </w:t>
      </w:r>
      <w:r>
        <w:rPr>
          <w:rFonts w:ascii="Times New Roman"/>
          <w:b w:val="false"/>
          <w:i w:val="false"/>
          <w:color w:val="00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государственного учреждения "Управление энергетики и жилищно-коммунального хозяйства Алматинской области" (Б. Танекенов) опубликование настоящего постановления после государственной регистрации в органах юстиции в официальных и периодических печатных изданиях, а так же на интернет-ресурсе, определяемом Правительством Республики Казахстан, и на интернет-ресурсе акимата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первого заместителя акима области М. Бигельдиева.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29 октября 2015 года № 477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паспорта готовности энергопроизводящим и энергопередающим организациям к работе в осенне-зимний период"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Алматинской области от 28.12.2018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паспорта готовности энергопроизводящим и энергопередающим организациям к работе в осенне-зимний период" (далее – государственная услуга) оказывается бесплатно юридическим лицам (далее – услугополучатель) местными исполнительными органами районов и городов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паспорта готовности энергопроизводящим и энергопередающим организациям к работе в осенне-зимний период", утвержденного приказом Министра энергетики Республики Казахстан от 14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электроэнергетики"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Алматинской области от 28.12.2018 </w:t>
      </w:r>
      <w:r>
        <w:rPr>
          <w:rFonts w:ascii="Times New Roman"/>
          <w:b w:val="false"/>
          <w:i w:val="false"/>
          <w:color w:val="00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акимата Алматинской области от 28.12.2018 </w:t>
      </w:r>
      <w:r>
        <w:rPr>
          <w:rFonts w:ascii="Times New Roman"/>
          <w:b w:val="false"/>
          <w:i w:val="false"/>
          <w:color w:val="00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услуги: паспорт готовности энергопроизводящим и энергопередающим организациям к работе в осенне-зимний период, паспорт готовности с замечаниями энергопроизводящим и энергопередающим организациям к работе в осенне-зимний период, либо мотивированный ответ об отказе в оказании государственной услуги по основаниям, предусмотренным пунктом 10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акимата Алматинской области от 28.12.2018 </w:t>
      </w:r>
      <w:r>
        <w:rPr>
          <w:rFonts w:ascii="Times New Roman"/>
          <w:b w:val="false"/>
          <w:i w:val="false"/>
          <w:color w:val="00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2"/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входящих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прием и регистрация документов (подтверждением принятия заявления на бумажном носителе является отметка на копии заявления о регистрации в канцелярии услугодателя с указанием даты, времени приема пакета документов, фамилии, имени, отчества ответственного лица, принявшего документы), направление руководителю услугодателя. Результат – направление руководителю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документов и определение ответственного исполнителя услугодателя. Результат - 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оформление ответственным исполнителем услугодателя паспорта и направление на подпись. Результат – направление паспорта на подписание;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подписание паспорта и направление ответственному исполнителю услугодателя. Результат – направление паспорта ответственному исполнителю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результата оказания государственной услуги. Результат – выдача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Услугодатель в течение пяти рабочих дней с момента получения документов услугополучателя проверяет полноту, содержание представленных документов, подтверждающих выполнение условий для получения паспорта готовности.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установления факта неполноты, содержания представленных документов, предусмотренных в пункте 9 настоящего Стандарта государственной услуги, услугодатель в указанные сроки дает письменный мотивированный отказ в дальнейшем рассмотрении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Длительность выполнения каждой процедуры (действия), входящей в состав процесса оказания государственной услуги, согласно пункту 4 Стандарта.</w:t>
      </w:r>
    </w:p>
    <w:bookmarkEnd w:id="4"/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 бизнес-процессов оказания государственной услуги". Длительность выполнения каждой процедуры (действия), входящей в состав процесса оказания государственной услуги, согласно пункту 4 Стандарта.</w:t>
      </w:r>
    </w:p>
    <w:bookmarkEnd w:id="6"/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 "электронного правительства" (далее – портал):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регистрируется на портале, направляет запрос в форме электронного документа, удостоверенное электронной цифровой подписью (далее – ЭЦП) и документы согласно пункту 9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"личном кабинете" услугополучателя отображается статус о принятии запроса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после принятия электронного заявления и документов,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результат оказания государственной услуги направляется в "личный кабинет" услугополучателя в форме электронного документа, удостоверенного ЭЦП уполномоченного лица услугодателя.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паспорта готовности энергопроизводящим и энергопередающим организациям к работе в осенне-зимний период</w:t>
            </w:r>
          </w:p>
        </w:tc>
      </w:tr>
    </w:tbl>
    <w:bookmarkStart w:name="z4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паспорта готовности энергопроизводящим и энергопередающим организациям к работе в осенне-зимний период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Алматинской области от 28.12.2018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