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48b4" w14:textId="dff4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января 2015 года № 48. Зарегистрирован в Министерстве юстиции Республики Казахстан 20 февраля 2015 года № 10309.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в редакции приказа Министра юстиции РК от 14.02.2017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 </w:t>
      </w:r>
      <w:r>
        <w:rPr>
          <w:rFonts w:ascii="Times New Roman"/>
          <w:b w:val="false"/>
          <w:i w:val="false"/>
          <w:color w:val="000000"/>
          <w:sz w:val="28"/>
        </w:rPr>
        <w:t>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и перечень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14.02.2017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судебной экспертизы Министерства юстиции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РК _____________А. Исекешев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судебно-экспертной деятельности, в том числе в области судебно-медицинской, судебно-психиатрической и судебно-наркологической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юстиции РК от 14.02.2017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юстиции РК от 28.09.2018 </w:t>
      </w:r>
      <w:r>
        <w:rPr>
          <w:rFonts w:ascii="Times New Roman"/>
          <w:b w:val="false"/>
          <w:i w:val="false"/>
          <w:color w:val="ff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791"/>
        <w:gridCol w:w="4297"/>
        <w:gridCol w:w="94"/>
        <w:gridCol w:w="2571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проверяются в государственной базе данных физических лиц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диплома о высшем образовании с приложением; копия документа подтверждающего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учреждениями; 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свидетельства на право производства определенного вида судебных экспертиз и/или наличие сертификата специалиста для врача эксперта в области судебно-медицинской, судебно-психиатрической и судебно-наркологической экспертизы по соответствующей специальности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согласно приложению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специальности, указанной в дипломе о высшем образовании или стаж работы в органах судебной экспертизы (судебно-медицинской, судебно-психиатрической и судебно-наркологической) по заявленному виду экспертной деятельности не менее трех лет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документа, подтверждающая трудовую деятельность, копию сертификата специалиста 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специалиста для врача эксперта в области судебно-медицинской, судебно-психиатрической и судебно-наркологической экспертизы по соответствующей специальности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наркологического и психиатрического диспансеров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выданные по месту жительства, не ранее чем за месяц до их предоставления услугодателю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осуществления судебно-экспертной деятельности, в том числе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судебно-медицинской,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и судебно-наркологической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юстиции РК от 28.09.2018 </w:t>
      </w:r>
      <w:r>
        <w:rPr>
          <w:rFonts w:ascii="Times New Roman"/>
          <w:b w:val="false"/>
          <w:i w:val="false"/>
          <w:color w:val="ff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квалификационных требованиях к виду деятельности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квалификационного свидетельства, подтверждающего сдачу квалификационного экзамена по следующим нормативным правовым актам: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Гражданскому процессуальному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судебно-экспертной деятельности в Республике Казахстан":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546"/>
        <w:gridCol w:w="5181"/>
        <w:gridCol w:w="3807"/>
        <w:gridCol w:w="1272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"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свидетельства/ дополнения к квалификационному свидетельству и сертификата специалиста для врача эксперта в области судебно-медицинской, судебно-психиатрической и судебно-наркологической экспертизы, выданные Министерством юстиции Республики Казахстан, Министерством здравоохранения Республики Казахстан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квалификационного свидетельства/ дополнения к квалификационному свидетельству и сертификата специалиста для врача эксперта в области судебно-медицинской, судебно-психиатрической и судебно-наркологической экспертизы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судебной экспертизе (квалификационное свидетельство)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"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