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c73" w14:textId="0f2b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января 2015 года № 32. Зарегистрирован в Министерстве юстиции Республики Казахстан 20 февраля 2015 года № 10308.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соответствие им, для деятельности частных судебных исполнителей.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национальной экономики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32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частных судебных исполнителей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юстиции РК от 31.12.2021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"Право" в соответствии с Классификатором направлений подготовки кадров с высшим и послевузовским образованием,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октября 2018 года № 569.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дипломов выданных зарубежными образовательными учреждениями, сведения о подтверждении прохождения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успешная сдача аттестации на занятие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сдача квалификационного экзамена в Квалификационной комиссии при Высшем Судебном Совете Республики Казахстан, успешное прохождение стажировки в суде и наличие положительного отзыва пленарного заседания областного или приравненного к нему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пребывать в должности судьи, а также быть лицом, прекратившим полномочия судьи по основаниям, предусмотренным подпунктами 1), 2), 3), 9), 10) и 12)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"О судебной системе и статусе судей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стажа работы в должности прокурора или следователя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стажа работы в государственных органах в сфере обеспечения исполнения исполнительных документов не менее двух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аттестат на занятие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трудовую деятельность, Указ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деятельность, послужной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трудовую деятельность, послужной список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"Об исполнительном производстве и статусе судебных исполнителей"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из информационной системы, удостоверенной электронной цифровой подписью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данных государственных информационных систем является источником получаемой информаций по материалам, предусмотренным в перечне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