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2f4c" w14:textId="aac2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судебных исполнителей форменной одеждой (без погон)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февраля 2015 года № 69. Зарегистрирован в Министерстве юстиции Республики Казахстан 18 февраля 2015 года № 10282. Утратил силу приказом Министра юстиции Республики Казахстан от 18 мая 2026 года № 466.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Республики Казахстан от 18.05.2026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нормы обеспечения государственных судебных исполнителей форменной одеждой (без погон).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исполнению судебных актов Министерства юстиции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 официальном интернет-ресурсе Министерства юстиции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юстиции Республики Казахстан Әбдірайым Б.Ж.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Б.Султанов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2015 года № 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судебных</w:t>
      </w:r>
      <w:r>
        <w:br/>
      </w:r>
      <w:r>
        <w:rPr>
          <w:rFonts w:ascii="Times New Roman"/>
          <w:b/>
          <w:i w:val="false"/>
          <w:color w:val="000000"/>
        </w:rPr>
        <w:t>исполнителей форменной одеждой (без погон)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(штук)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ношения 1 предмета (лет)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форменная одежда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цигейки светло серого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утепленная,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повседневная,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синего цвета со светоотражающими лентами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 выпуск полушерстяные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с длинными рукавами голубого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с коротким рукавом голубого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полушерстяные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шерстяное серого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предметы форменной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кожаные,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 кожаные, с короткими голенищами черного цвета с мехом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форменная одежда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полушерстяная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цигейки светло серого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шерстяной,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синего цвета со светоотражающими лентами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повседневная,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полушерстяная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 выпуск полушерстяные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с длинными рукавами голубого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с короткими рукавами голубого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полушерстяные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шерстяное серого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предметы форменной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на невысоких каблуках,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 кожаные, с высокими голенищами черного цвета с мехом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