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3624" w14:textId="8b63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судебных экспертиз, производимых в органах судебной экспертизы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января 2015 года № 52. Зарегистрирован в Министерстве юстиции Республики Казахстан 17 февраля 2015 года № 10277. Утратил силу приказом Министра юстиции Республики Казахстан от 27 марта 2017 года № 306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27.03.2017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20 января 2010 года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судебных экспертиз, производимых в органах судебной экспертизы Министерства юстиции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Центру судебной экспертизы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и его официальное опубликование в периодических печатных изданиях и в информационно–правовой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официальном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августа 2013 года № 281 "Об утверждении Перечня видов судебных экспертиз, производимых в Центре судебной экспертизы Министерства юстиции Республики Казахстан" (зарегистрированный в Реестре государственной регистрации нормативных правовых актов № 8656, опубликован в газете "Казахстанская правда" от 26 декабря 2013 года № 344 (27618).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2015 года № 52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видов судебных экспертиз, производимых в органах судебной</w:t>
      </w:r>
      <w:r>
        <w:br/>
      </w:r>
      <w:r>
        <w:rPr>
          <w:rFonts w:ascii="Times New Roman"/>
          <w:b/>
          <w:i w:val="false"/>
          <w:color w:val="000000"/>
        </w:rPr>
        <w:t>экспертизы Министерства юстиции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Перечень с изменениями, внесенными приказом Министра юстиции РК от 22.06.2015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4592"/>
        <w:gridCol w:w="4380"/>
        <w:gridCol w:w="1884"/>
      </w:tblGrid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экспертизы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специальность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документов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почерка и подписей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Судебно-техническое исследование документов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Судебно-автороведческое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портретная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габитологическое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видеофонографическая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"Судебно-экспертное фонографическое исследование. Спектральное (инструментальное) исследование голоса и звучащей речи";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"Судебно-экспертное фонографическое исследование. Аудитивное и лингвистическое исследования голоса и звучащей речи";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фототехническая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фототехническое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трасологическая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трасологическое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баллистическая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баллистическое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веществ и материалов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лакокрасочных материалов, покрытий и полимерных материалов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нефтепродуктов и горюче-смазочных материалов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металлов и сплавов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почв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волокнистых материалов и изделий из них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спиртосодержащих жидкостей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специальных химических веществ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изделий из стекла, керамики и силикатных строительных материалов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обстоятельств дорожно-транспортных происшествий и транспортных средств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обстоятельств дорожно-транспортных происшествий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транспортно-трасологическое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транспортных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технического состояния дороги, дорожных условий на месте ДТП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экономическая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хозяйственных операций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бухгалтерское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финансово-кредитное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финансово-бюджетное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товароведческая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товароведческое исследование непродовольственных товаров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товароведческое исследование продовольственных товаров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автотовароведческое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строительно-товароведческое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товароведческое исследование аудиовизуального и программного продукта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строительная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строительно-экономическое исследование зданий и сооружений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строительно-техническое исследование зданий и сооружений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технологическая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технологическое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средств компьютерной технологии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пожарно-техническая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обстоятельств пожаров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электротехническое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взрыво-техническая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обстоятельств взрывов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 экспертиза наркотических средств, психотропных веществ,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 аналогов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прекурсоров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Судебно-экспертное исследование наркотических средств, психотропных веществ,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 аналогов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прекурсоров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биологическая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биологическое исследование объектов растительного происхождения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биологическое исследование объектов животного происхождения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молекулярно-генетическая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молекулярно-генетическое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психофизиологических процессов человека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психолого-криминалистическое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психолого-филологическое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инженерно-психофизиологическое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экологическая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экологическое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генномодифицированных организмов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генномодифицированных организмов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религиоведческая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религиоведческое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техногенных катастроф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железнодорожного транспорта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по материалам уголовных, гражданских и административных дел, трупов, потерпевших, обвиняемых и других лиц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Судебное-общеэкспертное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Судебно-гистологическая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Судебно-гистологическое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Судебно-биологическая экспертиза (медицинская)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Судебно-биологическое исследование (медицинское)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Медико-криминалистическая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медико-криминалистическое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Химико-токсикологическая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химико-токсикологическое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Судебно-наркологическое исследование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