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4ed0" w14:textId="a0c4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оценке имущества (за исключением объектов интеллектуальной собственности, стоимости нематериальных активов) и объектов интеллектуальной собственности, стоимости нематериальных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января 2015 года № 17. Зарегистрирован в Министерстве юстиции Республики Казахстан 17 февраля 2015 года № 10272. Утратил силу приказом Министра юстиции Республики Казахстан от 15 мая 2018 года № 747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15.05.2018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и перечень документов, подтверждающих соответствие им, для осуществления деятельности по оценке имущества (за исключением объектов интеллектуальной собственности, стоимости нематериальных активов),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и перечень документов, подтверждающих соответствие им, для осуществления деятельности по оценке объектов интеллектуальной собственности, стоимости нематериальных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для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для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обеспечить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76"/>
        <w:gridCol w:w="224"/>
      </w:tblGrid>
      <w:tr>
        <w:trPr>
          <w:trHeight w:val="30" w:hRule="atLeast"/>
        </w:trPr>
        <w:tc>
          <w:tcPr>
            <w:tcW w:w="12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Е. 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февраля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_____________А. 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 2015 года</w:t>
            </w:r>
          </w:p>
        </w:tc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г. № 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оценке имущества (за исключением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стоимости нематериальных активов)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792"/>
        <w:gridCol w:w="4580"/>
        <w:gridCol w:w="3404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по специальности "оценка" и (или) высшего экономического или технического образования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наличии диплома, подтверждающего наличие высшего образования по специальности "оценка" и (или) высшего экономического или технического образования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дипломов, выданных зарубежными образовательными учреждениями необходимо представление копии документа, подтверждающего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высшим экономическим и (или) техническим образованием прохождение стажировки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о прохождении стажировки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квалификационного экзамена в квалификационной комиссии по оценочной деятельности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прохождении квалификационного экзамена на право занятия оценочной деятельностью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формы сведений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наркологического и психиатрического диспансеров, выданные не ранее чем за месяц до их представления в Министерство юстиции Республики Казахстан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"Е-лицензирование"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юридических лиц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двух работников, имеющих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активов), включая директора юридического лица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лицензированных физических лицах, состоящих в штате, наличии лицензий, приказов и трудовых соглашений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формы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г. № 17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оценке объектов интеллектуальной собственности, стоимости</w:t>
      </w:r>
      <w:r>
        <w:br/>
      </w:r>
      <w:r>
        <w:rPr>
          <w:rFonts w:ascii="Times New Roman"/>
          <w:b/>
          <w:i w:val="false"/>
          <w:color w:val="000000"/>
        </w:rPr>
        <w:t>нематериальных активов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21"/>
        <w:gridCol w:w="4833"/>
        <w:gridCol w:w="35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по специальности "оценка" и (или) высшего экономического или технического образования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наличии диплома, подтверждающего наличие высшего образования по специальности "оценка" и (или) высшего экономического или технического образования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дипломов, выданных зарубежными образовательными учреждениями необходимо представление копии документа, подтверждающего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высшим экономическим и (или) техническим образованием прохождение стажировки по оценке объектов интеллектуальной собственности, стоимости нематериальных активов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о прохождении стажировки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квалификационного экзамена в квалификационной комиссии по оценочной деятельности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прохождении квалификационного экзамена на право занятия оценочной деятельностью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формы сведений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наркологического и психиатрического диспансеров, выданные не ранее чем за месяц до их представления в Министерство юстиции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судимости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 случае наличия базы данных КПСиСУ ГП РК, интегрированной с ГБД "Е-лицензирование"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юридических лиц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двух работников, имеющих лицензию на осуществление деятельности по оценке объектов интеллектуальной собственности, стоимости нематериальных активов, включая директора юридического лица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лицензированных физических лицах, состоящих в штате, наличии лицензий, приказов и трудовых соглашений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формы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г. № 17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(для физических лиц)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Сведения о дипломе: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специальности "оценка"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высшее экономическое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высшее техническое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наименование высшего учебного заведения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наименование специальности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шифр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номер диплома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дата выдачи диплома________________________________________.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Прохождение квалификационного экзамена в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 оценочной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дата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город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решение о прохождении квалификационного экзамена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комиссии по оценочной деятельности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г. № 17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(для юридических лиц)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Список лицензированных физических лиц, состоящих в штате,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лицензиях и о приказах либо трудовых соглашениях: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Список физических лиц, состоящих в штате: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лицензии директора ТОО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лицензии сотрудника ТОО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№ и дата приказа либо трудового соглашения 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