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f22ae" w14:textId="b8f22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лицензирования адвокатской и нотариальной видов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20 января 2015 года № 20. Зарегистрирован в Министерстве юстиции Республики Казахстан 17 февраля 2015 года № 10270.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подпункта 1-1)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16 мая 2014 года "О разрешениях и уведомлениях",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квалификационные требования и перечень документов, подтверждающих соответствие им, для осуществления адвокатской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сведений для осуществления адвокатской деятельности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квалификационные требования и перечень документов, подтверждающих соответствие им, для осуществления нотариальной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сведений для осуществления нотариальной деятельности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заместителя Министра юстиции Республики Казахстан Әбдірайым Б.Ж.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регистрационной службы и организации юридических услуг в установленном законодательством порядке обеспечить государственную регистрацию настоящего приказа и его официальное опубликование.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двадцати одного календарного дня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Исполняющая обязанности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Баймолдина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А. Рау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января 2015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Е. Досаев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января 2015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2015 года № 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 предусматривается в редакции приказа Министра юстиции РК от 30.04.2026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и перечень документов, подтверждающих соответствие им для осуществления адвокатской деятельности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приказа Министра юстиции РК от 25.02.2026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для осуществления адвокатской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квалификационным требованиям для осуществления адвокатской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лиц, прошедших стажировку и аттестацию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 гражданина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сведений из Государственной базы данных физических лиц (далее – ГБД ФЛ)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юридического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информацию о дипломе;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документе, подтверждающем прохождение процедуры нострификации или признания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образовании" для дипломов, выданных зарубежными образовательными учреждениями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стажировки от шести месяцев до одного года у адвоката, имеющего стаж адвокатской деятельности не менее пяти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информацию о прохождении стажировки у адвоката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аттестации лиц, претендующих на занятие адвокатской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информацию о прохождении аттестации на занятие адвокатской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сведений о состоянии на учете в наркологическом и психиатрическом диспансерах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наркологического и психиатрического диспансеров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сведений из Информационной системой "Электронный регистр диспансерных больных"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судимости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учетам Комитета по правовой статистике и специальным учетам Генеральной прокуратуры Республики Казахстан (далее – КПСиСУ ГП РК) о совершении лицом уголовного правонарушения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в случае наличия базы данных КПСиСУ ГП РК, интегрированной с Государственной базой данных "Е-лицензирование" (далее – ГБД ЕЛ)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лиц, сдавших квалификационный экзамен в Квалификационной комиссии при Высшем Судебном Совете Республики Казахстан, успешно прошедших стажировку в суде и получивших положительный отзыв пленарного заседания областного или приравненного к нему суда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 гражданина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сведений из ГБД ФЛ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юридического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информацию о дипломе;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документе, подтверждающем прохождение процедуры нострификации или признания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образовании" для дипломов, выданных зарубежными образовательными учреждениями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 квалификационного экзамена на должность судьи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информацию о сдаче квалификационного экзамена на должность судьи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стажировки в суде с положительным отзывом пленарного заседания областного или приравненного к нему суда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информацию о прохождении стажировки в суде с положительным отзывом пленарного заседания областного или приравненного к нему суда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стажировки от шести месяцев до одного года у адвоката, имеющего стаж адвокатской деятельности не менее пяти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информацию о прохождении стажировки у адвоката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сведений о состоянии на учете в наркологическом и психиатрическом диспансерах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наркологического и психиатрического диспансеров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сведений из Информационной системой "Электронный регистр диспансерных больных"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судимости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учетам КПСиСУ ГП РК о совершении лицом уголовного правонарушения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в случае наличия базы данных КПСиСУ ГП РК, интегрированной с ГБД ЕЛ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лиц, прекративших полномочия судьи по основаниям, предусмотренным подпунктами 1), 2), 3), 9), 10) и 12) пункта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Конституционного Закона Республики Казахстан "О судебной системе и статусе судей Республики Казахстан"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 гражданина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сведений из ГБД ФЛ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юридического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информацию о дипломе;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документе, подтверждающем прохождение процедуры нострификации или признания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образовании" для дипломов, выданных зарубежными образовательными учреждениями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на должность судьи и об освобождении от должности судьи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информацию о назначении и об освобождении от должности судьи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сведений о состоянии на учете в наркологическом и психиатрическом диспансерах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наркологического и психиатрического диспансеров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сведений из Информационной системой "Электронный регистр диспансерных больных"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судимости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учетам КПСиСУ ГП РК о совершении лицом уголовного правонарушения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в случае наличия базы данных КПСиСУ ГП РК, интегрированной с ГБД ЕЛ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2015 года № 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Правый верхний угол приложения 2 предусматривается в редакции приказа Министра юстиции РК от 30.04.2026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для осуществления адвокатской деятельности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приказа Министра юстиции РК от 25.02.2026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 заполняется для всех лиц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дипломе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высшего учебного заведения ___________________________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специальности _______________________________________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шифр специальности ______________________________________________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номер диплома ___________________________________________________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выдачи диплома ______________________________________________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дата выдачи удостоверения о признании/нострификации диплома ________</w:t>
      </w:r>
    </w:p>
    <w:bookmarkEnd w:id="15"/>
    <w:p>
      <w:pPr>
        <w:spacing w:after="0"/>
        <w:ind w:left="0"/>
        <w:jc w:val="both"/>
      </w:pPr>
      <w:bookmarkStart w:name="z23" w:id="16"/>
      <w:r>
        <w:rPr>
          <w:rFonts w:ascii="Times New Roman"/>
          <w:b w:val="false"/>
          <w:i w:val="false"/>
          <w:color w:val="000000"/>
          <w:sz w:val="28"/>
        </w:rPr>
        <w:t>
      7. номер удостоверения о признании/нострификации диплома _____________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(пункты 6, 7 заполняются для дипломов, выданных зарубежными образовательными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учреждениями)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о прохождении стажировки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утверждения заключения о прохождении стажировки _______________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область__________________________________________________________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руководитель стажировки __________________________________________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начала стажировки ____________________________________________</w:t>
      </w:r>
    </w:p>
    <w:bookmarkEnd w:id="21"/>
    <w:p>
      <w:pPr>
        <w:spacing w:after="0"/>
        <w:ind w:left="0"/>
        <w:jc w:val="both"/>
      </w:pPr>
      <w:bookmarkStart w:name="z29" w:id="22"/>
      <w:r>
        <w:rPr>
          <w:rFonts w:ascii="Times New Roman"/>
          <w:b w:val="false"/>
          <w:i w:val="false"/>
          <w:color w:val="000000"/>
          <w:sz w:val="28"/>
        </w:rPr>
        <w:t>
      5. дата окончания стажировки _________________________________________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лиц, прошедших стажировку и аттестацию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Решение об аттестации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город ___________________________________________________________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проведения __________________________________________________</w:t>
      </w:r>
    </w:p>
    <w:bookmarkEnd w:id="25"/>
    <w:p>
      <w:pPr>
        <w:spacing w:after="0"/>
        <w:ind w:left="0"/>
        <w:jc w:val="both"/>
      </w:pPr>
      <w:bookmarkStart w:name="z33" w:id="26"/>
      <w:r>
        <w:rPr>
          <w:rFonts w:ascii="Times New Roman"/>
          <w:b w:val="false"/>
          <w:i w:val="false"/>
          <w:color w:val="000000"/>
          <w:sz w:val="28"/>
        </w:rPr>
        <w:t>
      3. статус рассмотрения _______________________________________________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лиц, сдавших квалификационные экзамены в Квалификационной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Высшем Судебном Совете Республики Казахстан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Сдача квалификационного экзамена на должность судьи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проведения __________________________________________________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статус рассмотрения _______________________________________________</w:t>
      </w:r>
    </w:p>
    <w:bookmarkEnd w:id="29"/>
    <w:p>
      <w:pPr>
        <w:spacing w:after="0"/>
        <w:ind w:left="0"/>
        <w:jc w:val="both"/>
      </w:pPr>
      <w:bookmarkStart w:name="z37" w:id="30"/>
      <w:r>
        <w:rPr>
          <w:rFonts w:ascii="Times New Roman"/>
          <w:b w:val="false"/>
          <w:i w:val="false"/>
          <w:color w:val="000000"/>
          <w:sz w:val="28"/>
        </w:rPr>
        <w:t>
      5) Прохождение стажировки в суде с положительным отзывом пленарного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заседания областного или приравненного к нему суда</w:t>
      </w:r>
    </w:p>
    <w:p>
      <w:pPr>
        <w:spacing w:after="0"/>
        <w:ind w:left="0"/>
        <w:jc w:val="both"/>
      </w:pPr>
      <w:bookmarkStart w:name="z38" w:id="31"/>
      <w:r>
        <w:rPr>
          <w:rFonts w:ascii="Times New Roman"/>
          <w:b w:val="false"/>
          <w:i w:val="false"/>
          <w:color w:val="000000"/>
          <w:sz w:val="28"/>
        </w:rPr>
        <w:t>
      1. дата пленарного заседания областного или приравненного к нему суда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область __________________________________________________________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дата начала стажировки ____________________________________________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окончания стажировки _________________________________________</w:t>
      </w:r>
    </w:p>
    <w:bookmarkEnd w:id="33"/>
    <w:p>
      <w:pPr>
        <w:spacing w:after="0"/>
        <w:ind w:left="0"/>
        <w:jc w:val="both"/>
      </w:pPr>
      <w:bookmarkStart w:name="z41" w:id="34"/>
      <w:r>
        <w:rPr>
          <w:rFonts w:ascii="Times New Roman"/>
          <w:b w:val="false"/>
          <w:i w:val="false"/>
          <w:color w:val="000000"/>
          <w:sz w:val="28"/>
        </w:rPr>
        <w:t>
      для лиц, прекративших полномочия судьи по основаниям, предусмотренным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подпунктами 1), 2), 3), 9), 10) и 12)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25 декабря 2000 года "О судебной системе и статусе судей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об Указе Президента Республики Казахстан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номер Указа ______________________________________________________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принятия Указа о назначении на должность судьи __________________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номер Указа ______________________________________________________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принятия Указа об освобождении с должности судьи _______________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 освобождения ___________________________________________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2015 года № 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3 предусматривается в редакции приказа Министра юстиции РК от 30.04.2026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</w:p>
    <w:bookmarkStart w:name="z1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и перечень документов, подтверждающих соответствие им для осуществления нотариальной деятельности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приказа Министра юстиции РК от 25.02.2026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для осуществления нотариальной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квалификационным требованиям для осуществления нотариальной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лиц, прошедших стажировку и аттестацию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 Республики Казахстан, достигший 25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 гражданина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сведений из ГБД ФЛ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юридического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информацию о дипломе;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документе, подтверждающем прохождение процедуры нострификации или признания в соответствии с Законом Республики Казахстан "Об образовании" для дипломов, выданных зарубежными образовательными учреждениями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стажировки у нотариуса, сроком не менее одного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информацию о прохождении стажировки у нотариуса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аттестации на право занятия нотариальной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информацию о прохождении аттестации на право занятия нотариальной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стажа работы по юридической специальности не менее двух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документа, подтверждающего стаж работы по юридической специальности не менее двух лет (нотариально засвидетельствованная в случае непредставления оригинала для сверки)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электронная копия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сведений о состоянии на учете в наркологическом и психиатрическом диспансерах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наркологического и психиатрического диспансеров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сведений из Информационной системой "Электронный регистр диспансерных больных"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судимости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учетам КПСиСУ ГП РК о совершении лицом уголовного правонарушения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в случае наличия базы данных КПСиСУ ГП РК, интегрированной с ГБД ЕЛ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лиц, сдавших квалификационные экзамены в Квалификационной комиссии при Высшем Судебном Совете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 Республики Казахстан, достигший 25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 гражданина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сведений из ГБД ФЛ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юридического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информацию о дипломе;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документе, подтверждающем прохождение процедуры нострификации или признания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образовании" для дипломов, выданных зарубежными образовательными учреждениями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 квалификационного экзамена на должность судьи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информацию о сдаче квалификационного экзамена на должность судьи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стажировки у нотариуса, сроком не менее одного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информацию о прохождении стажировки у нотариуса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стажа работы по юридической специальности не менее двух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документа, подтверждающего стаж работы по юридической специальности не менее двух лет (нотариально засвидетельствованная в случае непредставления оригинала для сверки)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электронная копия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сведений о состоянии на учете в наркологическом и психиатрическом диспансерах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из наркологического и психиатрического диспансеров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сведений из Информационной системой "Электронный регистр диспансерных больных"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судимости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наличии либо отсутствии сведений по учетам КПСиСУ ГП РК о совершении лицом уголовного правонарушения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в случае наличия базы данных КПСиСУ ГП РК, интегрированной с ГБД ЕЛ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постоянных судей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 Республики Казахстан, достигший 25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 гражданина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сведений из ГБД ФЛ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юридического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сведений, содержащая информацию о дипломе; о документе, подтверждающем прохождение процедуры нострификации или признания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образовании" для дипломов, выданных зарубежными образовательными учреждениями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Назначение на должность судьи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информацию о назначении на должность судьи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стажировки у нотариуса, сроком не менее одного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информацию о прохождении стажировки у нотариуса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стажа работы по юридической специальности не менее двух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документа, подтверждающего стаж работы по юридической специальности не менее двух лет (нотариально засвидетельствованная в случае непредставления оригинала для сверки)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Представляется электронная копия документа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лиц, работавших постоянными судьями, за исключением судей, освобожденных от должности судьи за порочащие проступки и нарушения законности при исполнении своих обязанностей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 Республики Казахстан, достигший 25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 гражданина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сведений из ГБД ФЛ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юридического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информацию о дипломе;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документе, подтверждающем прохождение процедуры нострификации или признания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образовании" для дипломов, выданных зарубежными образовательными учреждениями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на должность судьи и об освобождении от должности судьи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информацию о назначении и об освобождении от должности судьи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стажировки у нотариуса, сроком не менее одного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информацию о прохождении стажировки у нотариуса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стажа работы по юридической специальности не менее двух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документа, подтверждающего стаж работы по юридической специальности не менее двух лет (нотариально засвидетельствованная в случае непредставления оригинала для сверки)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электронная копия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сведений о состоянии на учете в наркологическом и психиатрическом диспансерах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наркологического и психиатрического диспансеров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сведений из Информационной системой "Электронный регистр диспансерных больных"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судимости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учетам КПСиСУ ГП РК о совершении лицом уголовного правонарушения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в случае наличия базы данных КПСиСУ ГП РК, интегрированной с ГБД ЕЛ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государственных нотариусов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 Республики Казахстан, достигший 25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 гражданина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сведений из ГБД ФЛ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юридического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информацию о дипломе;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документе, подтверждающем прохождение процедуры нострификации или признания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образовании" для дипломов, выданных зарубежными образовательными учреждениями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стажа работы по юридической специальности не менее двух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документа, подтверждающего стаж работы по юридической специальности не менее двух лет (нотариально засвидетельствованная в случае непредставления оригинала для сверки)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электронная копия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сведений о состоянии на учете в наркологическом и психиатрическом диспансерах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наркологического и психиатрического диспансеров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сведений из Информационной системой "Электронный регистр диспансерных больных"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судимости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учетам КПСиСУ ГП РК о совершении лицом уголовного правонарушения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в случае наличия базы данных КПСиСУ ГП РК, интегрированной с ГБД ЕЛ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2015 года № 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Правый верхний угол приложения 4 предусматривается в редакции приказа Министра юстиции РК от 30.04.2026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</w:p>
    <w:bookmarkStart w:name="z1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42"/>
    <w:bookmarkStart w:name="z4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для осуществления нотариальной деятельности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приказа Министра юстиции РК от 25.02.2026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49" w:id="4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заполняется для всех лиц</w:t>
      </w:r>
    </w:p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дипломе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высшего учебного заведения ___________________________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специальности _______________________________________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шифр специальности ______________________________________________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номер диплома ___________________________________________________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выдачи диплома ______________________________________________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дата выдачи удостоверения о признании/нострификации диплома ________</w:t>
      </w:r>
    </w:p>
    <w:bookmarkEnd w:id="51"/>
    <w:p>
      <w:pPr>
        <w:spacing w:after="0"/>
        <w:ind w:left="0"/>
        <w:jc w:val="both"/>
      </w:pPr>
      <w:bookmarkStart w:name="z57" w:id="52"/>
      <w:r>
        <w:rPr>
          <w:rFonts w:ascii="Times New Roman"/>
          <w:b w:val="false"/>
          <w:i w:val="false"/>
          <w:color w:val="000000"/>
          <w:sz w:val="28"/>
        </w:rPr>
        <w:t>
      7. номер удостоверения о признании/нострификации диплома _____________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(пункты 6, 7 заполняются для дипломов, выданных зарубежными образовательными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учреждениями)</w:t>
      </w:r>
    </w:p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о прохождении стажировки ______________________________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утверждения заключения о прохождении стажировки _______________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область ___________________________________________________________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руководитель стажировки ___________________________________________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начала стажировки _____________________________________________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окончания стажировки __________________________________________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лиц, прошедших стажировку и аттестацию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Решение об аттестации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город ___________________________________________________________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проведения __________________________________________________</w:t>
      </w:r>
    </w:p>
    <w:bookmarkEnd w:id="62"/>
    <w:p>
      <w:pPr>
        <w:spacing w:after="0"/>
        <w:ind w:left="0"/>
        <w:jc w:val="both"/>
      </w:pPr>
      <w:bookmarkStart w:name="z68" w:id="63"/>
      <w:r>
        <w:rPr>
          <w:rFonts w:ascii="Times New Roman"/>
          <w:b w:val="false"/>
          <w:i w:val="false"/>
          <w:color w:val="000000"/>
          <w:sz w:val="28"/>
        </w:rPr>
        <w:t>
      3. статус рассмотрения _______________________________________________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лиц, сдавших квалификационные экзамены в Квалификационной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Высшем Судебном Совете Республики Казахстан</w:t>
      </w:r>
    </w:p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Сдача квалификационного экзамена на должность судьи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проведения __________________________________________________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статус рассмотрения _______________________________________________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постоянных судей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Указе Президента Республики Казахстан (далее-Указ)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номер Указа ______________________________________________________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принятия Указа о назначении на должность судьи __________________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номер Указа ______________________________________________________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принятия Указа об освобождении с должности судьи</w:t>
      </w:r>
    </w:p>
    <w:bookmarkEnd w:id="72"/>
    <w:p>
      <w:pPr>
        <w:spacing w:after="0"/>
        <w:ind w:left="0"/>
        <w:jc w:val="both"/>
      </w:pPr>
      <w:bookmarkStart w:name="z78" w:id="73"/>
      <w:r>
        <w:rPr>
          <w:rFonts w:ascii="Times New Roman"/>
          <w:b w:val="false"/>
          <w:i w:val="false"/>
          <w:color w:val="000000"/>
          <w:sz w:val="28"/>
        </w:rPr>
        <w:t>
      5. основание освобождения ___________________________________________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лиц, работавших постоянными судьями</w:t>
      </w:r>
    </w:p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об Указе Президента Республики Казахстан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Номер Указа _____________________________________________________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принятия Указа о назначении на должность судьи _________________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Номер Указа _____________________________________________________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принятия Указа об освобождении с должности судьи ______________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 освобождения __________________________________________</w:t>
      </w:r>
    </w:p>
    <w:bookmarkEnd w:id="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