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6b78" w14:textId="5686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января 2015 года № 9. Зарегистрирован в Министерстве юстиции Республики Казахстан 2 февраля 2015 года № 10173.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Кодекса Республики Казахстан "О браке (супружестве) и семье",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21.09.2022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</w:p>
    <w:bookmarkEnd w:id="1"/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актовой записи о государственной регистрации рождения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актовой записи о государственной регистрации заключения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актовой записи о государственной регистрации расторжения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актовой записи о государственной регистрации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свидетельства о рождении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свидетельства о заключении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свидетельства о расторжении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свидетельства о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восстановленной актовой записи о государственной регистрации рождения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восстановленной актовой записи о государственной регистрации заключения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восстановленной актовой записи о государственной регистрации расторжения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восстановленной актовой записи о государственной регистрации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справку о рождении ребенка, умершего на первой неделе жизни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справку о мертворождении ребенка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справку о рождении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справку о рождении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справку о заключении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справку о расторжении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справку о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справку о брачной правоспособности, выдаваемую на основании сведений информационной системы актов гражданского состояния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актовой записи о государственной регистрации рождения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актовой записи о государственной регистрации заключения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актовой записи о государственной регистрации расторжения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актовой записи о государственной регистрации смерти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свидетельства о рождении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свидетельства о заключении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свидетельства о расторжении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свидетельства о смерти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восстановленной актовой записи о государственной регистрации рождения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восстановленной актовой записи о государственной регистрации заключения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восстановленной актовой записи о государственной регистрации расторжения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восстановленной актовой записи о государственной регистрации смерти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справку о рождении ребенка, умершего на первой неделе жизни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справку о мертворождении ребенка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справку о рождении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справку о рождении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справку о заключении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справку о расторжении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справку о смерти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справку о брачной правоспособности, выдаваемую на основании сведений информационной системы актов гражданского состояния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21.09.2022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 Республики Казахстан Әбдiрайым Б.Ж.</w:t>
      </w:r>
    </w:p>
    <w:bookmarkEnd w:id="42"/>
    <w:bookmarkStart w:name="z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43"/>
    <w:bookmarkStart w:name="z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0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рождения № ___ "__" ______ года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_________________ Имя ______________ по желанию _______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 Дата _________ 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 ____________область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город (село, поселок)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родившихся детей (один, двойня или более детей):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Отметка о живорождении или о рождении мертвого ребенка: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документе, подтверждающем факт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Фамилии, имена, отчества (при его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(подпись матери) _________________________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_________________________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области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_____________ _______года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 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заявителе: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Серия и номер свидетельства о рождении: ____________________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Для отметок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форма</w:t>
            </w:r>
          </w:p>
        </w:tc>
      </w:tr>
    </w:tbl>
    <w:bookmarkStart w:name="z10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заключения брака (супружества) № ___ "__" ______ года</w:t>
      </w:r>
    </w:p>
    <w:bookmarkEnd w:id="47"/>
    <w:bookmarkStart w:name="z10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108" w:id="50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 ___________ 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 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областного значения) область (город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 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 в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 года кем выдан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расторжения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________ "__" ______________ года</w:t>
      </w:r>
    </w:p>
    <w:bookmarkEnd w:id="51"/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3 - в редакции приказа Министра юстиции РК от 19.09.2025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2"/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расторгающих брак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 после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Имя 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Отчество (при его наличии) 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рождения "__" _______________ ___ года "__" 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Республика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район_____________________________ район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Возраст 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Гражданство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Республика________________________ Республика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улица____________________________ улица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 дом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____________________________ квартира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 Республика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область__________________________ область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поселок)______________ город (село, поселок)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 район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 улица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квартира_______________________ квартира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Образование 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 дохода или место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количестве браков (супружеств) каждого из бывших супругов: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производилась государственная регистрация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совместное заявление супругов "__" ___ _____ года 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одного из супругов в установленном порядке, имеющего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_____ года 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 _________ года о признании супруга недееспособным или ограниченно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"__"__________ ________ года об осуждении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супруга за совершение преступления к лишению свободы на срок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органа уголовного преследования об объявлении в международный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розыск по истечении трех лет, со дня санкционирования его судом.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Реквизиты документов, удостоверяющих личность, лиц, расторгнувших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____________года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заявителе: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 №______________________________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отметок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1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смерти № ____ "__" ____ года</w:t>
      </w:r>
    </w:p>
    <w:bookmarkEnd w:id="54"/>
    <w:bookmarkStart w:name="z1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_____________________ Имя__________________________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 область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 район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Республика__________________________ область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Для отметок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1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рождении</w:t>
      </w:r>
    </w:p>
    <w:bookmarkEnd w:id="56"/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область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____________________район_______________________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произведена запись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 месяца 20 _________ года за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 индивидуальный идентификационный номер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(наименование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 Республики Казахстан)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рождении: ____числа ____ месяца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2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заключении брака (супружества)</w:t>
      </w:r>
    </w:p>
    <w:bookmarkEnd w:id="58"/>
    <w:bookmarkStart w:name="z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брака (супружество) "____" __________ 20___________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числа _____ месяца 20 _____ года произведена запись за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супругу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расторжении брака (супружества)</w:t>
      </w:r>
    </w:p>
    <w:bookmarkEnd w:id="60"/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и гражданка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город (село, поселок)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район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документе, являющемся основанием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брака (супружества):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 "___" ___________ 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2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смерти</w:t>
      </w:r>
    </w:p>
    <w:bookmarkEnd w:id="62"/>
    <w:bookmarkStart w:name="z1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смерти: ____________ числа 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числа ______________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 ___ числа _______ месяца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смерти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3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рождения № ___- В_ "__" ______ года</w:t>
      </w:r>
    </w:p>
    <w:bookmarkEnd w:id="64"/>
    <w:bookmarkStart w:name="z1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первичной государственной регистрации актовой записи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 ______________ Имя _________ по желанию __________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 Дата _________ 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 область (город республиканского значения)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район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родившихся детей (один, двойня или более детей):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Отметка о живорождении или о рождении мертвого ребенка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документе, подтверждающем факт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Фамилии, имена, отчества (при их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 (подпись матери)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 района (города) 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 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 заявителе: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Серия и номер свидетельства о рождении: __________________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Для отметок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форма</w:t>
            </w:r>
          </w:p>
        </w:tc>
      </w:tr>
    </w:tbl>
    <w:bookmarkStart w:name="z13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заключения брака (супружества) № ___- В_ "__" ______ года</w:t>
      </w:r>
    </w:p>
    <w:bookmarkEnd w:id="66"/>
    <w:bookmarkStart w:name="z13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67"/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138" w:id="69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 _______________ 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 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 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 улица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 дом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 квартира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 дом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 в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 № ___________дата выдачи "___" ____ года "___"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заключении брака (супружества);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Основание для восстановления актовой записи о заключения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Для отметок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4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расторжения брака</w:t>
      </w:r>
      <w:r>
        <w:br/>
      </w:r>
      <w:r>
        <w:rPr>
          <w:rFonts w:ascii="Times New Roman"/>
          <w:b/>
          <w:i w:val="false"/>
          <w:color w:val="000000"/>
        </w:rPr>
        <w:t>(супружества) № ___- В_ "__" ______________ года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юстиции РК от 19.09.2025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расторгающих брак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 после расторжения брака (супружества)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Имя 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Отчество (при его наличии) 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рождения "__" ________ ___ года "__" _________________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 Республика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 город (село, поселок)____________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Возраст 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Гражданство 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жительства: Республика _________________ Республика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 город (село, поселок)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 улица___________________________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 квартира_________________________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Образование 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 дохода или место работы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количестве браков (супружеств) каждого из бывших супругов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производилась государственная регистрация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совместное заявление супругов "__" ___ _____ года 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одного из супругов в установленном порядке, имеющего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___________ района (города)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(республики) (город республиканского значения) от "__" 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вступившее в законную силу решение суда ___________ района (города) 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областного значения) от "__" __________ ________ года о признании супруга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 __________ ________ года об осуждении супруга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совершение преступления к лишению свободы на срок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органа уголовного преследования об объявлении в международный розыск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истечении трех лет, со дня санкционирования его судом.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Дата прекращения брака (супружества) "__" __________ ________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Реквизиты документов, удостоверяющих личность, лиц, расторгнувших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"_____" ______________ года "_____" _____________года.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заявителе: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Серия и номер свидетельства о расторжении брака (супружества):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№ ________________ ___________№___________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расторжении брака (супружества)___________________________________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Основание для восстановления актовой записи о расторжении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отметок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4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смерти № ___- В_ "__" ____ года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 район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 область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___________область (город республиканского значения)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 Имя____________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 область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город (село, поселок) _____________ район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смерти: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Основание для восстановления актовой записи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4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ребенка, умершего на первой неделе жизни № ______________________</w:t>
      </w:r>
    </w:p>
    <w:bookmarkEnd w:id="75"/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"______" _______________ ___________________ (числа) (месяца)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(года) (месяца) (числа) № произведена запись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5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мертворождении ребенка № _____</w:t>
      </w:r>
    </w:p>
    <w:bookmarkEnd w:id="77"/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мертвым "____"_________ ______________ (числа) (месяца) (года) о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книге регистрации актов о рождении ___________ _____ "__" (года) (месяца)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(числа) №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5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</w:t>
      </w:r>
    </w:p>
    <w:bookmarkEnd w:id="79"/>
    <w:bookmarkStart w:name="z1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 район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числа ___________ месяца ___ года за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рождении № ____ от "___" _____________ ____ (число)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(месяц) (год) повторное свидетельство о рождении № ___ от "___" 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выдаче) (число) (месяц) (год).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выдачи повторного свидетельства о рождении (утери или непригодности),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 (а) перемену имени, отчества (при его наличии), фамилии на___________.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заполняется в случаях, если сведения не относятся к личной и семейной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тайне, а также об этом указано в заявлении. Сведения, содержащие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усыновители не являются родителями усыновленного ребенка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с согласия усыновителя (-лей).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6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№ _____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"____" ______ (числа) (месяца) (года) о чем в книге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(года) (месяца) (числа) №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записаны по заявлению матери согласно подпункту 2)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статьи 192 Кодекса "О браке (супружестве) и семье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6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заключении брака (супружества)</w:t>
      </w:r>
    </w:p>
    <w:bookmarkEnd w:id="83"/>
    <w:bookmarkStart w:name="z1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область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брак (супружество), о чем в книге регистрации актов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(супружества)________ числа _______________ месяца ___________ года произведена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за 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 супругу супруге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______________месяца 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при наличии отметки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Вышеуказанный брак (супружество) расторгнут согласно актовой записи или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№ ________от _______числа _____месяца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(суд вынесший решение суда о расторжении брака (супружества)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регистрирующего органа, загранучреждения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перемене фамилии на добрачную после расторжения брака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решению суда, выдается справка о заключении брака с отметкой о перемене фамилии.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6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расторжении брака (супружества)</w:t>
      </w:r>
    </w:p>
    <w:bookmarkEnd w:id="85"/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гражданкой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числа ________ месяца _________ года произведена запись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государственной регистрации расторжения брака (супружества)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вступления в законную силу решения суда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_________ года. Заполняется при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расторжении брака (супружества) на основании решения суда о расторжении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вынесенные до 10 декабря 2019 года. После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числа ______________месяца __________________________________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выдана в связи с переменой ФИО: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 на _______________ номер и дата выдачи___________________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7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смерти</w:t>
      </w:r>
    </w:p>
    <w:bookmarkEnd w:id="87"/>
    <w:bookmarkStart w:name="z1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смерти: ___________ числа ____________месяца 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______________месяца 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числа ______________месяца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смерти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7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брачной правоспособности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 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both"/>
      </w:pPr>
      <w:bookmarkStart w:name="z177" w:id="90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что, в отношении его (ее) регистрация записи акта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 не производилась. Проверка произведена по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информационной системе "Регистрационный пункт ЗАГС" с шестнадцатилетнего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возраста с _____________ года (указать период) по ___________ год. (указать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запись акта о заключении брака (супружества) ранее была зарегистрирована,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дату проверки с момента прекращения брака (супружества).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шести месяцев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 должностное лицо загранучреждения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(если указано в документах, удостоверяющих личность)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8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рождения № ___ "__" ______ года</w:t>
      </w:r>
    </w:p>
    <w:bookmarkEnd w:id="91"/>
    <w:bookmarkStart w:name="z1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________ Имя ____ по желанию _________ Отчество Пол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район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родившихся детей (один, двойня или более детей):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Отметка о живорождении или о рождении мертвого ребенка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документе, подтверждающем факт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Фамилии, имена, отчества (при их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 (подпись матери)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 района (города) 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 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заявителе: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Серия и номер свидетельства о рождении: ________________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Для отметок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8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заключения брака (супружества) № ___ "__" ______ года</w:t>
      </w:r>
    </w:p>
    <w:bookmarkEnd w:id="93"/>
    <w:bookmarkStart w:name="z18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94"/>
    <w:bookmarkStart w:name="z1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187" w:id="96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 ___________ 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 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областного значения) область (город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 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 в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 года кем выдан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9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расторжения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________ "__" ______________ года</w:t>
      </w:r>
    </w:p>
    <w:bookmarkEnd w:id="97"/>
    <w:bookmarkStart w:name="z1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Приказ дополнен приложением 23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юстиции РК от 19.09.2025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8"/>
    <w:bookmarkStart w:name="z1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расторгающих брак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 после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___ года "__" 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_______________________ Республика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 область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(село, поселок) _______________ город (село, поселок)_________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район_____________________________ район______________________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Возраст 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Гражданство 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Республика______________________ Республика___________________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 область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(село, поселок) _____________ город (село, поселок)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улица__________________________ улица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___________________________ дом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 _______________________ квартира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Республика_____________________ Республика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(село, поселок)_____________ город (село, поселок)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район___________________________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улица___________________________ улица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___________________________ дом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квартира_______________________ квартира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Образование 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 дохода или место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количестве браков (супружеств) каждого из бывших супругов: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котором производилась государственная регистрация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совместное заявление супругов "__" ___ _____ года 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одного из супругов в установленном порядке, имеющего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(республики) (город республиканского значения) от "__" 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(республики) (город республиканского значения) от "______"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года о признании супруга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республиканского значения) от "__" __________ ________ года об осуждении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за совершение преступления к лишению свободы на срок не менее трех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органа уголовного преследования об объявлении в международный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розыск по истечении трех лет, со дня санкционирования его судом.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Реквизиты документов, удостоверяющих личность, лиц, расторгнувших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 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 года "___" 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заявителе: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 №__________________________________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отметок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смерти</w:t>
      </w:r>
      <w:r>
        <w:br/>
      </w:r>
      <w:r>
        <w:rPr>
          <w:rFonts w:ascii="Times New Roman"/>
          <w:b/>
          <w:i w:val="false"/>
          <w:color w:val="000000"/>
        </w:rPr>
        <w:t>№ ____ "__" ____ года</w:t>
      </w:r>
    </w:p>
    <w:bookmarkEnd w:id="100"/>
    <w:bookmarkStart w:name="z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 район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_____________________ Имя_________________________________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область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смерти:________________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Для отметок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0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рождении</w:t>
      </w:r>
    </w:p>
    <w:bookmarkEnd w:id="102"/>
    <w:bookmarkStart w:name="z2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25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область _________________ город (село, поселок)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 о чем в книге регистрации актов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_______ числа _________ месяца 20 _________ года за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 индивидуальный идентификационный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(наименование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 Республики Казахстан)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рождении: ____числа ____ месяца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0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заключении брака (супружества)</w:t>
      </w:r>
    </w:p>
    <w:bookmarkEnd w:id="104"/>
    <w:bookmarkStart w:name="z2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26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брака (супружество) "______" ______________20______года,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числа _____ месяца 20 _____ года произведена запись за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супругу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0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расторжении брака (супружества)</w:t>
      </w:r>
    </w:p>
    <w:bookmarkEnd w:id="106"/>
    <w:bookmarkStart w:name="z2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27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 район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и гражданка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 область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числа ________ месяца 20 _____ года произведена запись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документе, являющемся основанием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брака (супружества):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 "___" ___________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1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смерти</w:t>
      </w:r>
    </w:p>
    <w:bookmarkEnd w:id="108"/>
    <w:bookmarkStart w:name="z2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28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смерти: ____________ числа 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 область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 ____ числа _____ месяца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числа ____________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смерти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рождения</w:t>
      </w:r>
      <w:r>
        <w:br/>
      </w:r>
      <w:r>
        <w:rPr>
          <w:rFonts w:ascii="Times New Roman"/>
          <w:b/>
          <w:i w:val="false"/>
          <w:color w:val="000000"/>
        </w:rPr>
        <w:t>№ ___- В_ "__" ______ года</w:t>
      </w:r>
    </w:p>
    <w:bookmarkEnd w:id="110"/>
    <w:bookmarkStart w:name="z2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29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первичной государственной регистрации актовой записи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 ________ Имя ____ по желанию _________ Отчество Пол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 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 область (город республиканского значения)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район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родившихся детей (один, двойня или более детей):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Отметка о живорождении или о рождении мертвого ребенка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документе, подтверждающем факт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Фамилии, имена, отчества (при их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 (подпись матери)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 района (города) 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 заявителе: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Серия и номер свидетельства о рождении: ________________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Для отметок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бумажная форма</w:t>
            </w:r>
          </w:p>
        </w:tc>
      </w:tr>
    </w:tbl>
    <w:bookmarkStart w:name="z2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заключения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___- В_ "__" ______ года</w:t>
      </w:r>
    </w:p>
    <w:bookmarkEnd w:id="112"/>
    <w:bookmarkStart w:name="z2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113"/>
    <w:bookmarkStart w:name="z2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223" w:id="115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 город (село, поселок)_______________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 квартира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 квартира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 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заключении брака (супружества);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Основание для восстановления актовой записи 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Для отметок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заключения брака</w:t>
      </w:r>
      <w:r>
        <w:br/>
      </w:r>
      <w:r>
        <w:rPr>
          <w:rFonts w:ascii="Times New Roman"/>
          <w:b/>
          <w:i w:val="false"/>
          <w:color w:val="000000"/>
        </w:rPr>
        <w:t>(супружества) № ___- В_ "__" ______ года</w:t>
      </w:r>
    </w:p>
    <w:bookmarkEnd w:id="116"/>
    <w:bookmarkStart w:name="z2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юстиции РК от 19.09.2025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7"/>
    <w:bookmarkStart w:name="z2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вступающих в брак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 после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Отчество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___ года "__" 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район_____________________________ район______________________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Возраст 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Гражданство 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Республика______________________ Республика___________________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 область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 город (село, поселок)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 улица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 квартира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 Республика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 улица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квартира_______________________ квартира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Образование 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 дохода или место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количестве браков (супружеств) каждого из бывших супругов: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производилась государственная регистрация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совместное заявление супругов "__" ___ _____ года 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одного из супругов в установленном порядке, имеющего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 от "__" 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 от "______"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года о признании супруга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 __________ ________ года об осуждении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супруга за совершение преступления к лишению свободы на срок не менее трех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органа уголовного преследования об объявлении в международный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розыск по истечении трех лет, со дня санкционирования его судом.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Реквизиты документов, удостоверяющих личность, лиц, расторгнувших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 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заявителе: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 №__________________________________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расторжении брака (супружества)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Основание для восстановления актовой записи о расторжении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отметок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 Министра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смерти</w:t>
      </w:r>
      <w:r>
        <w:br/>
      </w:r>
      <w:r>
        <w:rPr>
          <w:rFonts w:ascii="Times New Roman"/>
          <w:b/>
          <w:i w:val="false"/>
          <w:color w:val="000000"/>
        </w:rPr>
        <w:t>№ ___- В_ "__" ____ года</w:t>
      </w:r>
    </w:p>
    <w:bookmarkEnd w:id="119"/>
    <w:bookmarkStart w:name="z2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область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город (село, поселок) _______________________ район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_____________________ Имя_____________________________________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 ________________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и номер первичной государственной регистрации актовой записи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Основание для восстановления актовой записи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ребенка, умершего на первой неделе жизни</w:t>
      </w:r>
      <w:r>
        <w:br/>
      </w:r>
      <w:r>
        <w:rPr>
          <w:rFonts w:ascii="Times New Roman"/>
          <w:b/>
          <w:i w:val="false"/>
          <w:color w:val="000000"/>
        </w:rPr>
        <w:t>№ ______________________</w:t>
      </w:r>
    </w:p>
    <w:bookmarkEnd w:id="121"/>
    <w:bookmarkStart w:name="z2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33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"_________" 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(числа) (месяца)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(года) (месяца) (числа)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4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мертворождении ребенка № _____</w:t>
      </w:r>
    </w:p>
    <w:bookmarkEnd w:id="123"/>
    <w:bookmarkStart w:name="z2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34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мертвым "____"____________ ______________ (числа) (месяца)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___________ _____ "__" (года) (месяца)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(числа) №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</w:t>
      </w:r>
    </w:p>
    <w:bookmarkEnd w:id="125"/>
    <w:bookmarkStart w:name="z2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числа ________ месяца ___ года за 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рождении № ____ от "___" __________ ____ (число)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(год) повторное свидетельство о рождении № ___ от "___" 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выдаче) (число) (месяц) (год).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причина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повторного свидетельства о рождении (утери или непригодности),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 произвел (а) перемену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отчества (при его наличии), фамилии на______.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заполняется в случаях, если сведения не относятся к личной и семейной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тайне, а также об этом указано в заявлении. Сведения, содержащие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усыновители не являются родителями усыновленного ребенка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с согласия усыновителя (-лей).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№ _____</w:t>
      </w:r>
    </w:p>
    <w:bookmarkEnd w:id="127"/>
    <w:bookmarkStart w:name="z2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"____" ______ (числа) (месяца) (года) о чем в книге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______________ __________ "______" (года) (месяца) (числа)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отце записаны по заявлению матери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статьи 192 Кодекса "О браке (супружестве) и семье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Начальник регистрирующего органа, должностное лицо загранучреждения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5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заключении брака (супружества)</w:t>
      </w:r>
    </w:p>
    <w:bookmarkEnd w:id="129"/>
    <w:bookmarkStart w:name="z2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 город (село, поселок)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область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брак (супружество), о чем в книге регистрации актов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(супружества)________ числа _______________ месяца ___________ года произведена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за №____________________________________________________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 супругу супруге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______________месяца 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при наличии отметки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Вышеуказанный брак (супружество) расторгнут согласно актовой записи или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№ ________от _______числа _____месяца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(суд вынесший решение суда о расторжении брака (супружества)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регистрирующего органа, загранучреждения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перемене фамилии на добрачную после расторжения брака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решению суда, выдается справка о заключении брака с отметкой о перемене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расторжении брака (супружества)</w:t>
      </w:r>
    </w:p>
    <w:bookmarkEnd w:id="131"/>
    <w:bookmarkStart w:name="z2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гражданкой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(супружества): ________ числа ___________ месяца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государственной регистрации расторжения брака (супружества)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вступления в законную силу решения суда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при государственной регистрации расторжении брака (супружества)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 суда о расторжении брака вынесенные до 10 декабря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числа ______________месяца __________________________________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выдана в связи с переменой ФИО: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 на __________________ номер и дата выдачи 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смерти</w:t>
      </w:r>
    </w:p>
    <w:bookmarkEnd w:id="133"/>
    <w:bookmarkStart w:name="z2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39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область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 __________________ Дата смерти: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_____________месяца 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___________месяца _________ года произведена запись за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_________числа ______________месяца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смерти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 должностное лицо загранучреждения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6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брачной правоспособности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40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 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both"/>
      </w:pPr>
      <w:bookmarkStart w:name="z267" w:id="136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что, в отношении его (ее) регистрация записи акта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 не производилась.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произведена по Республике Казахстан в информационной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"Регистрационный пункт ЗАГС" с шестнадцатилетнего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возраста с __________________________________________ года (указать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 год. (указать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запись акта о заключении брака (супружества) ранее была зарегистрирована,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дату проверки с момента прекращения брака (супружества).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шести месяцев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 (подпись).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