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ca6" w14:textId="d29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6 августа 2014 года № 297 "Об утверждении Положения государственного учреждения "Управление внутренней политики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09 ноября 2015 года № 495. Зарегистрировано Департаментом юстиции Алматинской области 11 декабря 2015 года № 3610. Утратило силу постановлением акимата Алматинской области от 08 июля 2016 года № 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6 августа 2014 года № 297 "Об утверждении Положения государственного учреждения "Управление внутренней политики Алматинской области" (зарегистрированного в Реестре государственной регистрации нормативных правовых актов от 27 августа 2014 года № 2836, опубликованного в газетах "Жетысу" от 4 сентября 2014 года № 102, "Огни Алатау" от 4 сентября 2014 года № 102)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о государственном учреждении "Управление внутренней политики Алматинской области"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 и 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пункта </w:t>
      </w:r>
      <w:r>
        <w:rPr>
          <w:rFonts w:ascii="Times New Roman"/>
          <w:b w:val="false"/>
          <w:i w:val="false"/>
          <w:color w:val="000000"/>
          <w:sz w:val="28"/>
        </w:rPr>
        <w:t>16 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4) и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осуществлять информационную поддержку по реализации государственных, отраслевых программ, входящих в компетенцию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составлять протоколы об административных правонарушениях в сфере печати 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.Возложить на руководителя государственного учреждения "Управление внутренней политики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Б. Унербаева.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ноября 2015 года № 495 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внутренней политики Алматинской области"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1..Государственное учреждение "Управление внутренней политики Алматинской области" (далее - Управление)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4..Управление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5..Управление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8..Структура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9..Местонахождение юридического лица: Республика Казахстан, Алматинская область, город Талдыкорган, улица Тауелсіздік, дом 38. Индекс 040000.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10..Полное наименование государственного органа - государственное учреждение "Управление внутренней политики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11..Настоящее Положение является учредительным документом Управления. Учредителем и уполномоченным органом Управления является аппарат акима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12..Финансирование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Миссией Управления является осуществление государственной политики и функций государственного управления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 обеспечению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разъяснения и пропаганды в регионе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по разработке и реализации программных документов регионального 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изучения и анализа внутриполитических процессов в регионе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институтами гражданского общества, представителями общественности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информационно-идеологическое сопровождение деятельности местных исполнительных органов региона по основным направлениям внутренней политики, в том числе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 в языковой, информационной, культурной, гендерной и семейно-демографической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 и организационно-техническое сопровождение крупных общественно-значимых мероприятий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регионе деятельности информационно-пропагандистских групп республиканского и регионального уровня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взаимодействия с политическими партиями, неправительственными организациями, этнокультурными и религиозными объединениями, правозащитными и другими общественными организациями, профессиональными союзами, средствами массовой информации (далее - СМИ), научным и творческим сообществом, лидерами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деятельности консультативно-совещательных органов и рабочих групп, действующих при акиме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анализ и прогнозирование общественно-политической ситуации в регионе, в том числе организация мониторинга деятельности политических партий, иных общественных объединений и организаций, проведение социологических и политических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эффективной реализации государственной информационной политики в регионе, в том числе методическая поддержка и координация деятельности СМИ по выполнению государственного информационного заказа, мониторинг и проведение проверок деятельности СМИ на предмет соблюдения законодательства, учет региональных и иностранных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концептуальных документов, подготовке и экспертизе проектов актов акима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вышестоящими государственными органами, Парламентом, маслихатами, аппаратом акима области, секретариатом Ассамблеи народа Казахстана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формирование, накопление, обобщение и классификация информационной базы данных по вопросам, относящимся к компетенции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17..Права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в проработке вопросов, относящихся к компетенции Управления, создавать временные рабочие группы для подготовки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2).вносить акиму области предложения по совершенствованию деятельности местных исполнительных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3).издавать поручения по вопросам, относящимся к сфере деятельности Управления,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4).осуществлять информационную поддержку по реализации государственных, отраслевых программ,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5).создавать, иметь в качестве правопреемника подведомственные учреждения и координировать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6).в соответствии со статьями 451, 452, 453, 454, 455, 456 Кодекса Республики Казахстан "Об административных правонарушениях" составлять протоколы об административных правонарушениях в сфере печати 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7).оказывать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18..Руководство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19..Первый руководитель Управления назначается на должность и освобождается от должности акимом области по согласованию с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внутренней политики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20..Первый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своего заместителя и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назначает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осуществляет поощрение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работу по подготовке отчетных материалов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ход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законности, договорной и финансовой дисциплины в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22..Первый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23..Аппарат управления возглавляется руководителем управления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 определяется пятидневной рабочей неделей продолжительностью не более 41 часа с двумя выходными днями. Для выполнения неотложной и заранее непредвиденной работы, от срочного выполнения которой зависит в дальнейшем нормальная (бесперебойная) работа, по письменному распоряжению руководителя управления могут быть привлечены отдельные работники, которые обязаны являться на службу в выходные и праздничные дни, работа за которой компенсируется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27..Реорганизация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ведении управления организации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