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2461" w14:textId="01d2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Алматинского областного маслихата от 12 декабря 2014 года № 40-225 "Об областном бюджете Алматинской области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07 декабря 2015 года № 50-285. Зарегистрировано Департаментом юстиции Алматинской области 11 декабря 2015 года № 3603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108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внесении изменений и дополнений в Закон Республики Казахстан "О республиканском бюджете на 2015-2017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2015 года № 971 "О внесении изменений и дополнений в постановление Правительства Республики Казахстан от 11 декабря 2014 года № 1300 "О реализации Закона Республики Казахстан "О республиканском бюджете на 2015 – 2017 годы"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12 декабря 2014 года № 40-225 "Об областном бюджете Алматинской области на 2015-2017 годы" (зарегистрированного в Реестре государственной регистрации нормативных правовых актов 22 декабря 2014 года № 2964, опубликованного в газетах "Огни Алатау" и "Жетысу" от 10 января 2015 года № 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29 января 2015 года № 42-244 "О внесении изменений в решение Алматинского областного маслихата от 12 декабря 2014 года № 40-225 "Об областном бюджете Алматинской области на 2015-2017 годы" (зарегистрированного в Реестре государственной регистрации нормативных правовых актов 06 февраля 2015 года № 3030, опубликованного в газетах "Огни Алатау" и "Жетысу" от 24 февраля 2015 года № 22),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20 мая 2015 года № 45-257 "О внесении изменений и дополнений в решение Алматинского областного маслихата от 12 декабря 2014 года № 40-225 "Об областном бюджете Алматинской области на 2015-2017 годы" (зарегистрированного в Реестре государственной регистрации нормативных правовых актов 28 мая 2015 года № 3181, опубликованного в газетах "Огни Алатау" и "Жетысу" от 9 июня 2015 года № 65),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27 августа 2015 года № 48-274 "О внесении изменений в решение Алматинского областного маслихата от 12 декабря 2014 года № 40-225 "Об областном бюджете Алматинской области на 2015-2017 годы" (зарегистрированного в Реестре государственной регистрации нормативных правовых актов 4 сентября 2015 года № 3375, опубликованного в газетах "Огни Алатау" и "Жетысу" от 17 сентября 2015 года № 106),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от 29 октября 2015 года № 49-280 "О внесении изменений и дополнений в решение Алматинского областного маслихата от 12 декабря 2014 года № 40-225 "Об областном бюджете Алматинской области на 2015-2017 годы" (зарегистрированного в Реестре государственной регистрации нормативных правовых актов 4 ноября 2015 года № 3522, опубликованного в информационно-правовой системе "Адилет" 13 ноября 2015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"Доходы" цифры "282 472 067" заменить на цифры "281 933 952", в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"налоговым поступлениям" цифры "27 735 862" заменить на цифры "29 526 326";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"неналоговым поступлениям" цифры "2 622 420" заменить на цифры "2 622 808";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"поступлениям трансфертов" цифры "252 101 285" заменить на цифры "249 772 318",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"трансферты из районных (городских) бюджетов" цифры "63 748 786" заменить на цифры "61 044 845";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"трансферты из республиканского бюджета – всего" цифры "188 352 499" заменить на цифры "188 727 473",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"целевые текущие трансферты" цифры "59 838 263" заменить на цифры "58 872 401",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"образование" цифры "8 142 376" заменить на цифры "7 997 627";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"здравоохранение" цифры "37 287 368" заменить на цифры "36 847 709";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"социальную помощь" цифры "972 942" заменить на цифры "922 609";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"изъятие земельных участков для государственных нужд" цифры "1 956 231" заменить на цифры "1 498 074";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"организацию и проведение поисково-разведочных работ на подземные воды для хозяйственно-питьевого водоснабжения населенных пунктов" цифры "434 306" заменить на цифры "411 372";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хозяйства" цифры "1 001" заменить на цифры "381";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бюджетов" цифры "5 246 967" заменить на цифры "5 325 967";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 "проведение учений по действиям при угрозе и возникновении кризисной ситуации 14 131 тысяча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"субсидирование затрат перерабатывающих предприятий на закуп сельскохозяйственной продукции для производства продуктов ее глубокой переработки" цифры "184 442" заменить на цифры "163 891";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строки "возмещение части расходов, понесенных субъектом агропромышленного комплекса, при инвестиционных вложениях 534 387 тысяч тенге" дополнить следующей строкой: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11 118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 "субсидирование в рамках страхования и гарантирования займов субъектов агропромышленного комплекса 31 986 тысяч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строку "поддержку использования возобновляемых источников энергии 8 860 тысяч тенге"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"поддержку предпринимательства в рамках программы "Дорожная карта бизнеса - 2020" цифры "2 434 625" заменить на цифры "2 520 625";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"реализацию мероприятий в рамках программы развития моногородов на 2012 – 2020 годы" цифры "100 107" заменить на цифры "150 107";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"целевые трансферты на развитие" цифры "25 703 091" заменить на цифры "27 043 927",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"строительство объектов образования" цифры "8 039 491" заменить на цифры "8 866 789";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"проведение работ по инженерной защите населения, объектов и территории от природных и стихийных бедствий" цифры "372 903" заменить на цифры "304 566";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"проектирование, строительство и (или) приобретение жилья коммунального жилищного фонда" цифры "521 854" заменить на цифры "513 734";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"проектирование, развитие, обустройство и (или) приобретение инженерно-коммуникационной инфраструктуры" цифры "503 771" заменить на цифры "430 259";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"развитие системы водоснабжения и водоотведения" цифры "806 890" заменить на цифры "1 324 390";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"развитие системы водоснабжения в сельских населенных пунктах" цифры "1 154 912" заменить на цифры "1 259 948";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"развитие коммунального хозяйства" цифры "94 378" заменить на цифры "89 506";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"развитие индустральной инфраструктуры в рамках программы "Дорожная карта бизнеса – 2020" цифры "1 426 263" заменить на цифры "1 366 773";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реализацию бюджетных инвестиционных проектов в рамках Программы развития моногородов на 2012-2020 годы" цифры "507 241" заменить на цифры "612 574".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"Затраты" цифры "294 427 282" заменить на цифры "291 692 627";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"чистое бюджетное кредитование" цифры "4 206 419" заменить на цифры "4 135 020",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"бюджетные кредиты" цифры "5 358 546" заменить на цифры "5 285 448";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"погашение бюджетных кредитов" цифры "1 152 127" заменить на цифры "1 150 428";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"дефицит (профицит) бюджета" цифры "(-) 21 175 908" заменить на цифры "(-) 18 907 969";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"финансирование дефицита (использование профицита) бюджета" цифры "21 175 908" заменить на цифры "18 907 969".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"63 387 906" заменить на цифры "60 665 906";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"59 813 370" заменить на цифры "55 813 370";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строки "Карасайскому району 3 574 536 тысяч тенге" дополнить следующими строками: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"Коксускому району 1 146 000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городу Капшагай 132 000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"51 274 489" заменить на цифры "50 503 172";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"1 961 358" заменить на цифры "1 944 358";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"5 397 010" заменить на цифры "5 188 494";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"3 872 882" заменить на цифры "3 772 882";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"2 015 461" заменить на цифры "2 006 461";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"3 709 895" заменить на цифры "3 429 895";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"4 008 601" заменить на цифры "3 953 601";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"2 962 482" заменить на цифры "2 909 482";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"1 290 746" заменить на цифры "1 241 945";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"12 247 646" заменить на цифры "12 123 275";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"7 600 464" заменить на цифры "8 905 506";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"4 647 182" заменить на цифры "4 636 217";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"1 732 650" заменить на цифры "1 619 244";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"3 738 602" заменить на цифры "3 727 637";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"678 035" заменить на цифры "510 569";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"45 061" заменить на цифры "63 636";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"185 331" заменить на цифры "157 090";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"37 287 368" заменить на цифры "36 847 709";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"30 954 012" заменить на цифры "30 946 824";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"6 321 351" заменить на цифры "5 888 880";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"1 877 856" заменить на цифры "1 846 414";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"364 005" заменить на цифры "356 747";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"165 591" заменить на цифры "158 591";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"687 830" заменить на цифры "686 480";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"45 587" заменить на цифры "45 480";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"251 952" заменить на цифры "251 084";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"73 172" заменить на цифры "71 729";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"25 935" заменить на цифры "12 519";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"1 410 891" заменить на цифры "1 409 464";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"17 277 774" заменить на цифры "17 944 083";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"3 072 736" заменить на цифры "2 950 226";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"4 582 033" заменить на цифры "4 529 249";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"8 489 895" заменить на цифры "8 478 674";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"4 139 767" заменить на цифры "4 618 870";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"1 394 378" заменить на цифры "1 230 445";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"1 956 231" заменить на цифры "1 498 074";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"228 063" заменить на цифры "121 076";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"4 222 036" заменить на цифры "4 298 022";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"11 508 191" заменить на цифры "11 501 171".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</w:t>
      </w:r>
      <w:r>
        <w:rPr>
          <w:rFonts w:ascii="Times New Roman"/>
          <w:b w:val="false"/>
          <w:i w:val="false"/>
          <w:color w:val="000000"/>
          <w:sz w:val="28"/>
        </w:rPr>
        <w:t>Приложение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</w:t>
      </w:r>
      <w:r>
        <w:rPr>
          <w:rFonts w:ascii="Times New Roman"/>
          <w:b w:val="false"/>
          <w:i w:val="false"/>
          <w:color w:val="000000"/>
          <w:sz w:val="28"/>
        </w:rPr>
        <w:t>Приложение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</w:t>
      </w:r>
      <w:r>
        <w:rPr>
          <w:rFonts w:ascii="Times New Roman"/>
          <w:b w:val="false"/>
          <w:i w:val="false"/>
          <w:color w:val="000000"/>
          <w:sz w:val="28"/>
        </w:rPr>
        <w:t>Приложение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Контроль за исполнением настоящего решения возложить на постоянную комиссию областного маслихата "По вопросам бюджета, финансов и тарифной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Возложить на руководителя Управления (по согласованию Сатыбалдина Н.Т.)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Жапаркул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Келемсеит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Алматинской области от 7 декабря 2015 года № 50-285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</w:tbl>
    <w:bookmarkStart w:name="z1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281 933 952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29 526 326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15 903 221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15 903 221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12 470 625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12 470 625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1 152 480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1 152 480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2 622 808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136 267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105 566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24 201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2 324 164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2 324 164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162 377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162 377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249 772 318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61 044 845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61 044 845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188 727 473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188 727 473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371"/>
        <w:gridCol w:w="902"/>
        <w:gridCol w:w="903"/>
        <w:gridCol w:w="6723"/>
        <w:gridCol w:w="2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291 692 627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7 073 354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4 829 682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4 584 142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1 740 856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245 508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1 710 843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156 648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708 937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191 229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191 229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318 252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284 734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113 578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8 408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159 000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33 518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1 841 137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1 841 137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205 075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9 352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1 626 710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51 057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1 489 730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23 628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1 434 222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1 084 757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531 943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552 814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349 465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349 465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9 916 278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9 893 245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9 384 129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7 426 167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1 862 763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509 116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509 116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53 436 779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5 845 950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5 845 950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5 845 950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4 719 531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3 607 380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1 014 119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952 153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1 619 244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1 112 151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756 030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356 121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6 997 044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343 735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343 735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6 653 309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6 653 309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35 831 845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16 550 555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108 912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34 415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117 982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164 196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303 820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172 429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1 463 060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14 159 149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19 281 290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17 944 083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1 337 207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58 782 203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1 042 498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1 042 498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649 710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238 986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152 812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12 563 666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12 563 666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5 846 406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435 240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474 376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142 844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895 251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2 034 377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140 592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2 594 580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36 197 624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36 197 624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2 086 728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271 070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33 117 270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722 556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723 122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723 122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685 482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8 255 293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3 328 249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68 692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210 249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2 539 978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4 927 044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4 927 044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5 405 568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2 778 835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2 050 012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496 793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1 028 571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119 985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404 663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650 332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592 785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57 547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78 491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78 491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994 313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994 313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447 120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546 853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1 632 420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1 528 298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98 488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21 331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247 353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73 253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118 772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914 741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33 333 177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9 322 699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земельных отношений 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1 498 074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1 498 074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14 065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14 065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7 479 475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4 529 249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2 950 226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296 554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170 473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112 956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24 010 478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1 253 393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1 230 445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22 757 085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111 249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7 268 726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4 618 870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1 209 948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353 133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9 089 868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11 065 395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1 211 573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65 305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1 146 268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401 528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303 212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441 528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7 004 756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1 330 058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1 326 058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5 674 698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121 106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4 419 256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176 918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918 251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1 181 219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868 284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868 284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80 225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41 577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232 710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166 685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274 009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274 009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27 625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226 384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1 393 838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362 367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101 445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188 742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568 885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45 853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331 026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190 864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462 586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406 015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4 983 936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4 983 936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4 847 936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газотранспортной 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4 436 564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411 372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25 791 705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23 026 609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20 663 583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191 721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469 741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500 290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131 388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3 078 201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81 850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137 199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746 300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188 906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163 891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534 387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14 133 220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242 760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157 362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157 362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2 205 664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40 596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66 826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94 521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2 001 364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646 845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634 525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213 576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420 949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948 949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948 949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948 949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682 141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517 666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415 989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116 039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116 039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211 762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171 500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121 076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40 262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37 862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275 399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2 048 454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2 048 454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68 891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1 928 970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46 496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1 711 650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165 004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16 382 188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11 501 171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11 501 171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1 648 189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6 697 693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299 482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2 855 807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550 755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550 755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550 755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4 330 262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4 330 262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2 786 870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1 281 610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11 207 804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2 522 028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2 522 028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2 326 925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158 700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8 685 776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154 854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154 854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4 952 528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654 506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4 298 022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143 721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143 721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1 953 653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107 506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21 522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1 735 759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1 440 048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398 455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257 204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74 785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83 526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626 078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187 570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187 570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187 570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187 570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50 588 486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50 588 486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50 588 486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50 503 172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71 805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4 135 020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5 285 448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2 890 821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2 757 898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1 086 375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1 086 375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1 671 523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1 671 523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132 923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132 923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132 923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966 663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966 663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966 663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966 663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600"/>
        <w:gridCol w:w="935"/>
        <w:gridCol w:w="600"/>
        <w:gridCol w:w="2611"/>
        <w:gridCol w:w="56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1 150 428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1 150 428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1 150 428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1 104 461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686"/>
        <w:gridCol w:w="1667"/>
        <w:gridCol w:w="1667"/>
        <w:gridCol w:w="2981"/>
        <w:gridCol w:w="41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5 014 274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5 014 274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3 080 248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3 080 248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3 080 248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 организации для строительства инженерно-коммуникационной инфраструктуры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3 080 248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1 934 026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1 934 026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284 177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284 177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1 266 849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1 266 849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3"/>
        <w:gridCol w:w="1494"/>
        <w:gridCol w:w="1494"/>
        <w:gridCol w:w="1494"/>
        <w:gridCol w:w="3996"/>
        <w:gridCol w:w="23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1302"/>
        <w:gridCol w:w="761"/>
        <w:gridCol w:w="3726"/>
        <w:gridCol w:w="5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- 18 907 969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18 907 969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5 112 961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5 112 961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5 112 961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14 751 786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14 751 786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14 751 786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786"/>
        <w:gridCol w:w="1908"/>
        <w:gridCol w:w="1908"/>
        <w:gridCol w:w="2476"/>
        <w:gridCol w:w="38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956 778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956 778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956 778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956 778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910 812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 неиспользованных бюджетных кредитов, выданных из республиканского 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Алматинской области от 7 декабря 2015 года № 50-285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</w:tbl>
    <w:bookmarkStart w:name="z64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на развитие образования</w:t>
      </w:r>
    </w:p>
    <w:bookmarkEnd w:id="1"/>
    <w:bookmarkStart w:name="z64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291"/>
        <w:gridCol w:w="3050"/>
        <w:gridCol w:w="2727"/>
        <w:gridCol w:w="2727"/>
        <w:gridCol w:w="2728"/>
      </w:tblGrid>
      <w:tr>
        <w:trPr>
          <w:trHeight w:val="30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счҰт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из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241 374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182 549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877 847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312 092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95 827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199 542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33 540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1 027 450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613 244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146 900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160 634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376 327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30 554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60 970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860 059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596 873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143 156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92 079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1 364 077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779 281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187 081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135 208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138 641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70 543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53 571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442 474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296 586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115 183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438 384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163 056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39 623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69 503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594 502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72 069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736 883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378 763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104 754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365 170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207 009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377 697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83 599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79 038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1 316 407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465 158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115 610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92 778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220 989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131 746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58 643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431 175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217 015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86 107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1 849 923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692 032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168 164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123 591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264 354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40 584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12 123 275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5 845 950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1 418 448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1 619 244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6"/>
        <w:gridCol w:w="2952"/>
        <w:gridCol w:w="2424"/>
        <w:gridCol w:w="2424"/>
        <w:gridCol w:w="2424"/>
      </w:tblGrid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счҰт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счҰт областного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детсадов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программы "Балапан"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459 928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218 572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184 500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162 650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8 457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391 438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30 705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181 825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222 933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237 866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194 660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689 297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123 398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755 556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118 872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155 872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118 646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3 727 637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269 842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279 270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359 468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декабря 2015 года № 50-285 "О внесении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изменений и дополнений в решение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от 12 декабря 2014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40-225 "Об областном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2014 года № 40-225 "Об областном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Алматинской области на 2015-2017 годы"</w:t>
            </w:r>
          </w:p>
        </w:tc>
      </w:tr>
    </w:tbl>
    <w:bookmarkStart w:name="z70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на оказание социальной помощи населению</w:t>
      </w:r>
    </w:p>
    <w:bookmarkEnd w:id="3"/>
    <w:bookmarkStart w:name="z70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216"/>
        <w:gridCol w:w="2023"/>
        <w:gridCol w:w="1661"/>
        <w:gridCol w:w="825"/>
        <w:gridCol w:w="836"/>
        <w:gridCol w:w="1661"/>
        <w:gridCol w:w="1420"/>
        <w:gridCol w:w="1420"/>
        <w:gridCol w:w="1662"/>
      </w:tblGrid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помощь к памятным датам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"Орлеу"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соцпакета больным активной формой 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квартиры участникам и инвалидам 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1 846 414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356 747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158 591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139 627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251 084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58 999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17 837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25 358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261 561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88 631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4 416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34 951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7 325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56 588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5 314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3 414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85 062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11 604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4 102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3 745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6 192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112 377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7 518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72 205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29 593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7 133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3 713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4 759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112 824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15 850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5 980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58 487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44 719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5 394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55 117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5 206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56 682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14 909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5 432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78 125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125 164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12 993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13 872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18 337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44 036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57 058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5 562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392 528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30 242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47 260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97 144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64 155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6 584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3 559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2"/>
        <w:gridCol w:w="1728"/>
        <w:gridCol w:w="756"/>
        <w:gridCol w:w="756"/>
        <w:gridCol w:w="1420"/>
        <w:gridCol w:w="2159"/>
        <w:gridCol w:w="1769"/>
        <w:gridCol w:w="22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по обеспечению прав и УКЖИ (Инватакси)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по обеспечению прав и УКЖИ (дорож.знаки и светофоры)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 (БОМЖ)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обустройство пешеходных переходов звукавыми устройствами в местах расположения организаций,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норм обеспечения инвалидов обязательными гигиеническими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на проведение мероприятий, посвященных 70-ю Победы в 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57 640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228 833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546 853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21 902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18 811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66 528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20 623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35 592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1 789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7 176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13 798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9 576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21 330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16 539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5 406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9 172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6 858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22 716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7 408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67 938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7 336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26 940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3"/>
        <w:gridCol w:w="5335"/>
      </w:tblGrid>
      <w:tr>
        <w:trPr>
          <w:trHeight w:val="30" w:hRule="atLeast"/>
        </w:trPr>
        <w:tc>
          <w:tcPr>
            <w:tcW w:w="8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Алматинской области от 7 декабря 2015 года № 50-285 "О внесении изменений и дополнений в решение маслихата Алматинской области от 12 декабря 2014 года № 40-225 "Об областном бюджете</w:t>
            </w:r>
          </w:p>
        </w:tc>
      </w:tr>
      <w:tr>
        <w:trPr>
          <w:trHeight w:val="30" w:hRule="atLeast"/>
        </w:trPr>
        <w:tc>
          <w:tcPr>
            <w:tcW w:w="86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Алматинской области от 12 декабря 2014 года № 40-225 "Об областном бюджете Алматинской области на 2015-2017 годы" Алматинской области на 2015-2017 годы"</w:t>
            </w:r>
          </w:p>
        </w:tc>
      </w:tr>
    </w:tbl>
    <w:bookmarkStart w:name="z7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 бюджетам районов и городов на реализацию мер по содействию экономическому развитию регионов в рамках Программы "Развитие регионов"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6"/>
        <w:gridCol w:w="3160"/>
        <w:gridCol w:w="7114"/>
      </w:tblGrid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1 409 464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27 540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220 498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44 350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129 384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138 723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23 606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182 534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56 153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21 370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Алматинской области от 7 декабря 2015 года № 50-285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</w:tbl>
    <w:bookmarkStart w:name="z77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строительство объектов образования</w:t>
      </w:r>
    </w:p>
    <w:bookmarkEnd w:id="6"/>
    <w:bookmarkStart w:name="z77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1100"/>
        <w:gridCol w:w="2770"/>
        <w:gridCol w:w="2477"/>
        <w:gridCol w:w="2477"/>
        <w:gridCol w:w="2771"/>
      </w:tblGrid>
      <w:tr>
        <w:trPr>
          <w:trHeight w:val="30" w:hRule="atLeast"/>
        </w:trPr>
        <w:tc>
          <w:tcPr>
            <w:tcW w:w="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из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17 944 083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7 939 783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3 932 471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10 004 300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613 573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613 573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2 455 151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1 659 378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1 316 235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795 773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1 300 425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700 425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3 829 091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2 815 079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1 014 012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2 052 930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366 236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366 236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1 686 694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1 319 621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775 364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544 257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452 376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452 376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114 829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114 829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1 816 860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762 191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1 054 669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128 376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128 376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3 611 514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811 535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2 799 979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Алматинской области от 7 декабря 2015 года № 50-285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</w:tbl>
    <w:bookmarkStart w:name="z80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развитие и обустройство инженерно-коммуникационной инфраструктуры</w:t>
      </w:r>
    </w:p>
    <w:bookmarkEnd w:id="8"/>
    <w:bookmarkStart w:name="z80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539"/>
        <w:gridCol w:w="3464"/>
        <w:gridCol w:w="2844"/>
        <w:gridCol w:w="3466"/>
      </w:tblGrid>
      <w:tr>
        <w:trPr>
          <w:trHeight w:val="30" w:hRule="atLeast"/>
        </w:trPr>
        <w:tc>
          <w:tcPr>
            <w:tcW w:w="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2 950 226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430 259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2 519 967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258 676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187 253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481 791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481 791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6 941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6 941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54 492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54 492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67 813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67 813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247 821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247 821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159 478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142 979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29 098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1 478 200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226 507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1 251 693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Алматинской области от 7 декабря 2015 года № 50-285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</w:tbl>
    <w:bookmarkStart w:name="z8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на развитие бюджетам районов (городов областного значения) на строительство жилья государственного коммунального жилищного фонда</w:t>
      </w:r>
    </w:p>
    <w:bookmarkEnd w:id="10"/>
    <w:bookmarkStart w:name="z8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539"/>
        <w:gridCol w:w="3464"/>
        <w:gridCol w:w="2844"/>
        <w:gridCol w:w="3466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4 529 249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513 734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4 015 515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62 265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42 966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49 654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195 120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189 120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48 391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48 391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396 907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393 773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143 931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143 931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24 701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3 320 858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296 779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3 024 079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Алматинской области от 7 декабря 2015 года № 50-285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</w:tbl>
    <w:bookmarkStart w:name="z8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465"/>
        <w:gridCol w:w="3298"/>
        <w:gridCol w:w="3299"/>
        <w:gridCol w:w="3299"/>
      </w:tblGrid>
      <w:tr>
        <w:trPr>
          <w:trHeight w:val="30" w:hRule="atLeast"/>
        </w:trPr>
        <w:tc>
          <w:tcPr>
            <w:tcW w:w="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8 478 674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1 209 948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7 268 726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711 772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711 772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528 430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528 430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175 466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127 581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47 885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418 210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142 514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275 696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253 691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253 691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1 404 854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543 759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861 095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284 771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233 302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125 269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125 269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17 100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652 350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652 350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116 534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116 534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538 612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538 612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405 957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405 957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1 170 063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1 170 063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490 274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162 792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327 482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402 641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402 641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482 778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482 778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299 902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299 902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3"/>
        <w:gridCol w:w="5417"/>
      </w:tblGrid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Алматинской области от 7 декабря 2015 года № 50-285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</w:tbl>
    <w:bookmarkStart w:name="z87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развитие коммунального хозяйства</w:t>
      </w:r>
    </w:p>
    <w:bookmarkEnd w:id="13"/>
    <w:bookmarkStart w:name="z8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465"/>
        <w:gridCol w:w="3298"/>
        <w:gridCol w:w="3299"/>
        <w:gridCol w:w="3299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4 618 870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1 463 896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3 154 974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529 616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517 500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795 723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745 723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261 594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261 594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131 706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131 706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283 494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263 477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752 809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752 809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459 672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189 857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269 815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28 517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28 517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19 378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532 544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517 033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207 028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169 489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37 539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38 660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141 202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141 202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401 927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401 927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Алматинской области от 7 декабря 2015 года № 50-285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</w:tbl>
    <w:bookmarkStart w:name="z89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развитие объектов коммунального хозяйства за счет средств областного бюджета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3393"/>
        <w:gridCol w:w="7636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1 230 445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1 889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118 029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1 106 115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Алматинской области от 7 декабря 2015 года № 50-285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</w:tbl>
    <w:bookmarkStart w:name="z90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бюджетов районов и городов на выкуп земельных участков для государственных нужд за счет средств из республиканского бюджета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2065"/>
        <w:gridCol w:w="3817"/>
        <w:gridCol w:w="774"/>
        <w:gridCol w:w="219"/>
        <w:gridCol w:w="4651"/>
      </w:tblGrid>
      <w:tr>
        <w:trPr/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Алматинской области от 7 декабря 2015 года № 50-285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12 декабря 2014 года № 40-225 "Об областном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Алматинской области на 2015-2017 годы"</w:t>
            </w:r>
          </w:p>
        </w:tc>
      </w:tr>
    </w:tbl>
    <w:bookmarkStart w:name="z9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бюджетам районов и городов на землеустройство, проводимое при установлении границ, работы по переводу сельскохозяйственных угодий из одного вида в другой, земельно-хозяйственное устройство населенных пунктов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2328"/>
        <w:gridCol w:w="3677"/>
        <w:gridCol w:w="872"/>
        <w:gridCol w:w="247"/>
        <w:gridCol w:w="4304"/>
      </w:tblGrid>
      <w:tr>
        <w:trPr/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Алматинской области от 7 декабря 2015 года № 50-285 "О внесении изменений и дополнений в решение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маслихата Алматинской области от 12 декабря 2014 года № 40-225 "Об областном бюджете Алматинской области на 2015-2017 годы"</w:t>
            </w:r>
          </w:p>
        </w:tc>
      </w:tr>
    </w:tbl>
    <w:bookmarkStart w:name="z9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текущих трансфертов бюджетам районов и городов на оплату труда в связи с внедрением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2020"/>
        <w:gridCol w:w="3734"/>
        <w:gridCol w:w="486"/>
        <w:gridCol w:w="214"/>
        <w:gridCol w:w="4550"/>
      </w:tblGrid>
      <w:tr>
        <w:trPr/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4 298 022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