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b3df" w14:textId="f71b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октября 2015 года № 464. Зарегистрировано Департаментом юстиции Алматинской области 25 ноября 2015 года № 3580. Утратило силу постановлением акимата Алматинской области от 29 марта 2018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30 апреля 2015 года № 557 "Об утверждении стандартов государственных услуг в сфере автомобильного транспорта",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18 августа 2014 года № 319 "Об утверждении регламентов государственных услуг в сфере автомобильного транспорта" (зарегистрировано в Государственном реестре нормативных правовых актов № 2859, опубликовано в газетах "Жетісу" от 21 октября 2014 года №118 (17962) и "Огни Алатау" от 21 октября 2014 года № 118 (16911).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Абдраймова Галымжана Раиловича.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октября 2015 года № 464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в редакции постановления акимата Алматинской области от 14.07.2016 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физическим и юридическим лицам (далее - услугополучатель) на платной основе государственным учреждением "Управление пассажирского транспорта и автомобильных дорог Алматинской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услугополучателю результат оказания государственной услуги.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право занятая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октября 2015 года № 464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в редакции постановления акимата Алматинской области от 14.07.2016 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3"/>
    <w:bookmarkStart w:name="z1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международного сертификата технического осмотра" (далее - государственная услуга) оказывается бесплатно физическим и юридическим лицам (далее - услугополучатель) на платной основе государственным учреждением "Управление пассажирского транспорта и автомобильных дорог Алматинской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международного сертификата технического осмотра"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международный сертификат технического осмотра, либо мотивированный ответ об отказе в оказании государственной услуги.</w:t>
      </w:r>
    </w:p>
    <w:bookmarkEnd w:id="5"/>
    <w:bookmarkStart w:name="z1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7"/>
    <w:bookmarkStart w:name="z1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9"/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необходимые документы,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и документы согласно пункту 9 Стандарта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услугополучателю направляется статус о принятии запроса,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запроса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услугополучателю результат оказания государственной услуги.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международного сертификата технического осмотра"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