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8c7" w14:textId="55e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октября 2015 года № 465. Зарегистрировано Департаментом юстиции Алматинской области 25 ноября 2015 года № 3579. Утратило силу постановлением акимата Алматинской области от 3 апреля 2020 года № 138</w:t>
      </w:r>
    </w:p>
    <w:p>
      <w:pPr>
        <w:spacing w:after="0"/>
        <w:ind w:left="0"/>
        <w:jc w:val="both"/>
      </w:pPr>
      <w:bookmarkStart w:name="z6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транспорта", акимат Алматинской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Абдраймова Галымжана Раиловича.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октября 2015 года № 465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1"/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удостоверений на право управления самоходными маломерными судами" </w:t>
      </w:r>
    </w:p>
    <w:bookmarkEnd w:id="2"/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(далее – удостоверение), либо расписка об отказе в оказании государственной услуги в случаях и по основаниям, предусмотренных пунктом 10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(далее - Стандарт).</w:t>
      </w:r>
    </w:p>
    <w:bookmarkEnd w:id="4"/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в ЦОН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получение удостоверения: заявление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получение дубликата удостоверения: заявление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электронный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 пункту 9 Стандарта.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 центрами обслуживания населения,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Центра согласно приложению 1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 направление электронного документа (запроса услугополучателя) удостоверенного (подписанного) электронной цифровой подписью (далее – ЭЦП) оператора Центра через ИИС ЦОН в информационную систему автоматизированное рабочее место государственная база данных "Е – лицензирование" (далее – ИС АРМ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процесса получения результата оказания государственной услуги через центр обслуживания населения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пункте 9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результата услуги через Центр (выдача удостоверения на право управления самоходными маломерными судами, либо мотивированный ответ об отказе) сформированной ИС АРМ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</w:t>
      </w: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1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"/>
    <w:bookmarkStart w:name="z1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удостоверений на право управления самоходными маломерными судами"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