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b0d" w14:textId="8331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25 сентября 2015 года № 429. Зарегистрировано Департаментом юстиции Алматинской области 04 ноября 2015 года № 3523. Утратило силу постановлением акимата Алматинской области от 24 октября 2017 года № 454.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24.10.2017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оказание услуг по складской деятельности с выдачей зерновых расписок",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2015 года № 429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выдачей зерновых расписок"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выдачей зерновых расписок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 оказывается государственным учреждением "Управление сельского хозяйства Алматинской области" (далее - услугодатель), в том числе через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основании стандарта государственной услуги "Выдача лицензии на оказание услуг по складской деятельности с выдачей зерновых расписок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 на оказание услуг по складской деятельности с выдачей зерновых расписок (согласно приложению 1 оказания государственной услуги "Выдача лицензии на оказание услуг по складской деятельности с выдачей зерновых расписок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обращение услугополучателя (либо его представителя по доверенности) с пакетом документов, указанных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лицензии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их принимает и осуществляет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направляет документы на резолюцию руководству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ознакамливается в течение 30 (тридцати) минут с входящими документами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в течение 10 (десяти) рабочих дней поступившие документы, готовит лицензию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передает руководству для подписания оформленную лицензию услугодателя либо мотивированный ответ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подписывает в течение 30 (тридцати) минут лицензию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подписанную лицензию либо мотивированный ответ об отказе специалисту канцелярии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услугодателя выдает в течение 30 (тридцати) минут лицензию либо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лицензии либо мотивированного ответа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переоформление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их принимает осуществляет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направляет документы на резолюцию руководству услугодателя;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 течение 30 (тридцати) минут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направляет документы для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3 (три) рабочих дней рассматривает поступившие документы, готовит переоформленную лицензию либо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передает руководству для подписания переоформленную лицензию либо мотивированный ответ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в течение 30 (тридцати) минут подписывает переоформленную лицензию либо мотивированный ответ об отказе в оказании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подписанную переоформленную лицензию либо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услугодателя выдает в течение 30 (тридцати) минут переоформленную лицензию либо мотивированный ответ об отказе в оказании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переоформленной лицензии либо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указанных в пункте 9 Стандарта в течение 30 (тридцати) минут их принимает и осуществляет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направляет документы на резолюцию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руководство услугодателя в течение 30 (тридцати) минут ознакамливается с входящими документами и определяет ответственного исполнителя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2 (двух) рабочих дней рассматривает поступившие документы, подготавливает дубликата лицензии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отправляет руководству для подписания подготовленный дубликат лицензии либо мотивированного ответа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30 (тридцати) минут подписывает дубликат лицензии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подписанный дубликат лицензии либо мотивированный ответ об отказе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дубликат лицензии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дубликата лицензии либо мотвированный ответ об отказе.</w:t>
      </w:r>
    </w:p>
    <w:bookmarkEnd w:id="5"/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выдаче лицензии указано в приложении 1 к регламенту, при переоформлении лицензии в приложении 2 к регламенту, при выдаче дубликата лицензии в приложении 3 к регламенту.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(иными)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услуги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 и направляет заявление, удостоверенное ЭЦП услугополучателя и документы согласно пункта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принимает электронное заявление и документы (в "личном кабинете" услугополучателя отображается статус о принятии запроса с указанием даты получения результата государственной услуги)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заявления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1-5 пункта 5 настоящего регламента,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лицензии (в течение десяти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(в течение три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регистрирует и отправляет результат оказания государственной услуги в "личный кабинет" услугополучателя (не более тридцати минут).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 оказание услуг по складской деятельности с выдачей зерновых расписок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оказание услуг по складской деятельности с выдачей зерновых расписок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 по складской деятельности с выдачей зерновых расписок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7912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