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0dbac" w14:textId="ac0db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Алматинского областного маслихата от 12 декабря 2014 года № 40-225 "Об областном бюджете Алматинской области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29 октября 2015 года № 49-280. Зарегистрировано Департаментом юстиции Алматинской области 04 ноября 2015 года № 3522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12 декабря 2014 года № 40-225 "Об областном бюджете Алматинской области на 2015-2017 годы" (зарегистрированного в Реестре государственной регистрации нормативных правовых актов 22 декабря 2014 года № 2964, опубликованного в газетах "Огни Алатау" и "Жетысу" от 10 января 2015 года № 3),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29 января 2015 года № 42-244 "О внесении изменений в решение Алматинского областного маслихата от 12 декабря 2014 года № 40-225 "Об областном бюджете Алматинской области на 2015-2017 годы" (зарегистрированного в Реестре государственной регистрации нормативных правовых актов 06 февраля 2015 года № 3030, опубликованного в газетах "Огни Алатау" и "Жетысу" от 24 февраля 2015 года № 22),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20 мая 2015 года № 45-257 "О внесении изменений и дополнений в решение Алматинского областного маслихата от 12 декабря 2014 года № 40-225 "Об областном бюджете Алматинской области на 2015-2017 годы" (зарегистрированного в Реестре государственной регистрации нормативных правовых актов 28 мая 2015 года № 3181, опубликованного в газетах "Огни Алатау" и "Жетысу" от 9 июня 2015 года № 65),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27 августа 2015 года № 48-274 "О внесении изменений в решение Алматинского областного маслихата от 12 декабря 2014 года № 40-225 "Об областном бюджете Алматинской области на 2015-2017 годы" (зарегистрированного в Реестре государственной регистрации нормативных правовых актов 04 сентября 2015 года № 3375, опубликованного в газетах "Огни Алатау" и "Жетысу" от 17 сентября 2015 года № 106),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"Доходы" цифры "284 469 213" заменить на цифры "282 472 067",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"налоговым поступлениям" цифры "31 045 146" заменить на цифры "27 735 862";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"неналоговым поступлениям" цифры "1 315 183" заменить на цифры "2 622 420";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"поступлениям трансфертов" цифры "252 096 384" заменить на цифры "252 101 285",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"трансферты из республиканского бюджета – всего" цифры "188 347 598" заменить на цифры "188 352 499",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"целевые текущие трансферты" цифры "59 833 362" заменить на цифры "59 838 263",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"социальную помощь" цифры "968 041" заменить на цифры "972 942".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"Затраты" цифры "296 469 672" заменить на цифры "294 427 282";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"чистое бюджетное кредитование" цифры "4 209 628" заменить на цифры "4 206 419",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"бюджетные кредиты" цифры "5 225 623" заменить на цифры "5 358 546";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"погашение бюджетных кредитов" цифры "1 015 995" заменить на цифры "1 152 127";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"дефицит (профицит) бюджета" цифры "(-) 21 224 361" заменить на цифры "(-) 21 224 361";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"финансирование дефицита (использование профицита) бюджета" цифры "21 224 361" заменить на цифры "21 224 361".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"2. Установить, что поступления по коду классификации доходов единой бюджетной классификации "Индивидуальный подоходный налог, удерживаемый у источника выплаты" зачисляются в бюджет Илийского района в размере 100%, по другим районам и городам в размере 100% зачисляются в областной бюджет.";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 Установить, что поступления по коду классификации доходов единой бюджетной классификации "Социальный налог" зачисляются в районные бюджеты по Илийскому району в размере 100%, Карасайскому району в размере 48%, по другим районам и городам в размере 100% зачисляются в областной бюджет.";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пунктом 3-1: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"3-1. Установить, что поступления по коду классификации доходов единой бюджетной классификации "Плата за пользование водными ресурсами поверхностных источников", "Плата за лесные пользования" и "Плата за эмиссии в окружающую среду" зачисляются в областной бюджет в размере 100%.";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"12 593 564" заменить на цифры "12 247 646";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"4 993 100" заменить на цифры "4 647 182";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"3 658 161" заменить на цифры "3 738 602";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"400 139" заменить на цифры "279 270";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"603 400" заменить на цифры "359 468";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"2 003 936" заменить на цифры "1 877 856";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"463 982" заменить на цифры "364 005";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"159 561" заменить на цифры "165 591";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"688 674" заменить на цифры "687 830";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"57 900" заменить на цифры "45 587";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"40 951" заменить на цифры "34 951";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"248 360" заменить на цифры "251 952";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"89 740" заменить на цифры "73 172";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"1 417 891" заменить на цифры "1 410 891";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"16 825 620" заменить на цифры "17 277 774";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"3 068 459" заменить на цифры "3 072 736";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"4 685 309" заменить на цифры "4 582 033";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"8 279 316" заменить на цифры "8 489 895";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"4 248 552" заменить на цифры "4 139 767";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"1 550 448" заменить на цифры "1 394 378";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"239 452" заменить на цифры "228 063";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"4 208 327" заменить на цифры "4 222 036";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"426 185" заменить на цифры "415 989";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"11 508 773" заменить на цифры "11 508 191".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</w:t>
      </w: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</w:t>
      </w:r>
      <w:r>
        <w:rPr>
          <w:rFonts w:ascii="Times New Roman"/>
          <w:b w:val="false"/>
          <w:i w:val="false"/>
          <w:color w:val="000000"/>
          <w:sz w:val="28"/>
        </w:rPr>
        <w:t>Приложение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</w:t>
      </w: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</w:t>
      </w:r>
      <w:r>
        <w:rPr>
          <w:rFonts w:ascii="Times New Roman"/>
          <w:b w:val="false"/>
          <w:i w:val="false"/>
          <w:color w:val="000000"/>
          <w:sz w:val="28"/>
        </w:rPr>
        <w:t>Приложение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</w:t>
      </w:r>
      <w:r>
        <w:rPr>
          <w:rFonts w:ascii="Times New Roman"/>
          <w:b w:val="false"/>
          <w:i w:val="false"/>
          <w:color w:val="000000"/>
          <w:sz w:val="28"/>
        </w:rPr>
        <w:t>Приложение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</w:t>
      </w:r>
      <w:r>
        <w:rPr>
          <w:rFonts w:ascii="Times New Roman"/>
          <w:b w:val="false"/>
          <w:i w:val="false"/>
          <w:color w:val="000000"/>
          <w:sz w:val="28"/>
        </w:rPr>
        <w:t>Приложение 20-2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Контроль за исполнением настоящего решения возложить на постоянную комиссию областного маслихата "По вопросам бюджета, финансов и тарифной политики".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Возложить на руководителя Управления (по согласованию Сатыбалдина Н.Т.)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Жапаркул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Келемсеит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Алматинской области от "29" октября 2015 года № 49-280 "О внесении изменений и дополнений в решение маслихата Алматинской области от 12 декабря 2014 года № 40-225 "Об областном бюджете Алматинской области на 2015-2017 годы"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маслихата Алматинской области от " 12 " декабря 2014 года № 40-225 "Об областном бюджете Алматинской области на 2015-2017 годы"</w:t>
            </w:r>
          </w:p>
        </w:tc>
      </w:tr>
    </w:tbl>
    <w:bookmarkStart w:name="z8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821"/>
        <w:gridCol w:w="479"/>
        <w:gridCol w:w="6954"/>
        <w:gridCol w:w="35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282 472 067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27 735 862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15 243 221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15 243 221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11 340 161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11 340 161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1 152 480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1 152 480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2 622 420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135 879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112 066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2 324 164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2 324 164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162 377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162 377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252 101 285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63 748 786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63 748 786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188 352 499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188 352 499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371"/>
        <w:gridCol w:w="902"/>
        <w:gridCol w:w="903"/>
        <w:gridCol w:w="6723"/>
        <w:gridCol w:w="2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294 427 282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7 311 516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4 971 839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54 311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53 281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4 726 342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1 742 056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265 433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1 825 090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22 678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156 648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714 437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191 186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191 186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412 830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376 734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113 578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10 708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3 748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248 700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36 096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27 858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8 238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1 842 564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1 842 564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205 225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9 202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1 628 137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84 283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84 283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31 913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51 057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1 558 067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55 508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55 508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23 628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31 880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1 502 559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1 084 757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531 943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552 814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417 802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 населения, объектов и территории от природных и стихийных 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417 802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9 951 190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9 928 157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9 418 545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7 446 469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1 862 763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89 182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учений по действиям при угрозе и возникновении кризисной ситуации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14 131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509 612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509 612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23 033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23 033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23 033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53 207 087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5 845 950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5 845 950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5 845 950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4 836 669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3 723 888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1 014 119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955 255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апробирование подушевого финансирования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21 864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1 732 650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1 112 781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756 660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356 121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7 019 916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343 735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343 735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6 676 181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6 676 181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42 409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42 409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42 409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35 462 143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16 847 162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109 716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25 275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34 495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117 982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164 196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303 820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172 429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1 487 064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14 430 868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18 614 981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17 277 774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1 337 207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59 436 272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1 042 498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1 042 498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649 710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238 986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152 812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 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12 882 455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12 882 455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5 846 592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459 373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474 377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онкогемотологических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161 160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895 357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2 303 299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147 717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2 594 580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36 267 010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36 267 010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2 086 728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285 914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33 171 812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722 556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723 122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723 122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685 482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37 640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8 521 187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3 412 735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68 692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552 100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210 249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2 572 794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5 108 452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5 108 452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5 474 199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2 780 235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2 051 412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496 793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1 029 714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119 985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404 920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650 332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592 785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57 547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78 491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78 491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994 316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994 316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447 120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546 856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1 699 648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1 595 526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98 488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2 834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4 056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247 353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34 951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115 340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118 515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931 896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39 135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39 135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6 681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6 681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58 306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58 306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34 099 791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9 956 685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 земельных отношений 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1 956 231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1 956 231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2 674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2 674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14 065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14 065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14 708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14 708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15 448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15 448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7 654 769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4 582 033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3 072 736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296 900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13 125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170 473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113 302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24 143 106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1 436 326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1 394 378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41 948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22 706 780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111 869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5 553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7 384 983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4 139 767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1 104 912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374 150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9 485 546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11 122 376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1 231 573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85 305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85 305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1 146 268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401 528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303 212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441 528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7 019 930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1 333 058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1 329 058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5 686 872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38 878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121 106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4 416 376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182 972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927 251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1 181 219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868 284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868 284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80 225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41 577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36 026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2 622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232 710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66 025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166 685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274 009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274 009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27 625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226 384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1 415 645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382 674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101 445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209 049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570 385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45 853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332 526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190 864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462 586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36 140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404 715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20 511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5 006 870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5 006 870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136 000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136 000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4 870 870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 газотранспортной 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4 436 564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434 306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26 143 393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23 270 286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20 891 773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191 721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469 741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553 742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166 359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3 093 191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11 130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81 850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137 199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48 509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2 875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746 300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188 906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184 442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534 387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31 986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14 133 220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169 362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169 362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2 209 151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40 596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2 357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66 826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94 521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2 004 851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635 727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634 525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213 576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420 949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950 131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950 131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950 131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684 241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517 666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66 497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415 989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2 858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32 322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48 436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48 436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118 139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118 139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318 749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278 487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50 286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228 063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40 262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37 862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284 259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8 860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района (города областного значения) на поддержку использования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8 860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29 599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29 599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2 048 454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2 048 454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71 523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68 891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2 632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1 928 970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46 496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1 711 650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165 004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47 961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47 961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16 511 790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11 508 191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11 508 191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1 648 189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6 697 693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306 502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2 855 807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595 145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595 145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595 145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4 408 454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4 408 454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56 218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пассажирских перевозок по социально значимым межрайонным (междугородним) собщениям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42 205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приоритетных проектов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44 017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2 863 981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1 281 610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11 008 954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2 436 028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2 436 028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2 321 625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 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78 000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8 572 926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155 154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государственного учреждения "Центр информационных технологий"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155 154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4 876 542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654 506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4 222 036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155 516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155 516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1 963 143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107 506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12 310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21 522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текущих мероприятий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25 322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1 795 249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13 428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13 428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27 544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27 544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1 381 599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398 455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304 088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74 785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83 526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520 745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187 570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187 570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187 570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187 570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51 359 753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51 359 753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51 359 753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51 274 489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71 755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13 254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4 206 419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5 358 546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1 313 400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1 313 400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1 313 400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1 313 400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2 963 919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2 830 996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1 086 375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проектирование, строительство и (или) приобретение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1 086 375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1 744 621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1 744 621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132 923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132 923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для развития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132 923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966 663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966 663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966 663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966 663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114 564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114 564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114 564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114 564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1600"/>
        <w:gridCol w:w="935"/>
        <w:gridCol w:w="600"/>
        <w:gridCol w:w="2611"/>
        <w:gridCol w:w="56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1 152 127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1 152 127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1 152 127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1 106 160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45 967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686"/>
        <w:gridCol w:w="1667"/>
        <w:gridCol w:w="1667"/>
        <w:gridCol w:w="2981"/>
        <w:gridCol w:w="41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5 014 274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5 014 274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3 080 248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3 080 248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3 080 248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 уполномоченной организации для строительства инженерно-коммуникационной инфраструктуры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3 080 248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1 934 026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1 934 026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284 177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284 177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1 266 849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1 266 849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2"/>
        <w:gridCol w:w="1602"/>
        <w:gridCol w:w="1602"/>
        <w:gridCol w:w="1602"/>
        <w:gridCol w:w="4288"/>
        <w:gridCol w:w="1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1302"/>
        <w:gridCol w:w="761"/>
        <w:gridCol w:w="3726"/>
        <w:gridCol w:w="5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- 21 175 908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21 175 908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5 186 059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5 186 059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5 186 059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16 946 627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16 946 627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16 946 627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5"/>
        <w:gridCol w:w="786"/>
        <w:gridCol w:w="1908"/>
        <w:gridCol w:w="1908"/>
        <w:gridCol w:w="2476"/>
        <w:gridCol w:w="38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956 778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956 778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956 778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956 778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910 812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 неиспользованных бюджетных кредитов, выданных из республиканского 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45 966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Алматинской области от "29" октября 2015 года № 49-280 "О внесении изменений и дополнений в решение маслихата Алматинской области от 12 декабря 2014 года № 40-225 "Об областном бюджете Алматинской области на 2015-2017 годы"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Алматинской области от " 12 " декабря 2014 года № 40-225 "Об областном бюджете Алматинской области на 2015-2017 годы"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2"/>
        <w:gridCol w:w="262"/>
        <w:gridCol w:w="2747"/>
        <w:gridCol w:w="2456"/>
        <w:gridCol w:w="2456"/>
        <w:gridCol w:w="2457"/>
      </w:tblGrid>
      <w:tr>
        <w:trPr>
          <w:trHeight w:val="30" w:hRule="atLeast"/>
        </w:trPr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целевых текущих трансфертов бюджетам районов и городов на развитие образова-ния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счҰт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из 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247 072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182 549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44 359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52 723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886 290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318 092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79 026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98 270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199 542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138 023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33 540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59 519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1 027 901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613 244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146 900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160 634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376 367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118 857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30 554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61 010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868 642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596 873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143 156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100 662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1 354 677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769 881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187 081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135 208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151 641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70 543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66 571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471 394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299 986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76 833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137 408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441 489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163 056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39 623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72 123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598 787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299 500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72 778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76 354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736 883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378 763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92 039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104 754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376 070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207 009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48 203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76 361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377 697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83 599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18 195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79 038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1 351 164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465 158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115 610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127 535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220 989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131 746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32 014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58 643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431 175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217 015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50 442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86 107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1 860 518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692 032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168 164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134 186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269 348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100 024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24 920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45 544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12 247 646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5 845 950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1 418 448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1 732 650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6"/>
        <w:gridCol w:w="2952"/>
        <w:gridCol w:w="2424"/>
        <w:gridCol w:w="2424"/>
        <w:gridCol w:w="2424"/>
      </w:tblGrid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счҰт областного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апробирование подушевого финансирования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детсадов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программы "Балапан"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459 928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219 023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184 500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162 650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8 457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391 438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58 150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14 527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182 310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222 933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237 866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57 200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194 660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21 864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689 297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36 820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10 490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123 398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4 655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755 556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118 872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155 872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118 680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21 864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3 738 602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269 842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279 270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359 468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Алматинской области от "29" октября 2015 года № 49-280 "О внесении изменений и дополнений в решение маслихата Алматинской области от 12 декабря 2014 года № 40-225 "Об областном бюджете Алматинской области на 2015-2017 годы"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Алматинской области от " 12 " декабря 2014 года № 40-225 "Об областном бюджете Алматинской области на 2015-2017 годы"</w:t>
            </w:r>
          </w:p>
        </w:tc>
      </w:tr>
    </w:tbl>
    <w:bookmarkStart w:name="z65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бюджетам районов и городов на оказание социальной помощи населению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255"/>
        <w:gridCol w:w="2016"/>
        <w:gridCol w:w="1656"/>
        <w:gridCol w:w="1656"/>
        <w:gridCol w:w="1656"/>
        <w:gridCol w:w="1415"/>
        <w:gridCol w:w="1415"/>
        <w:gridCol w:w="1657"/>
      </w:tblGrid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гранты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Едино-временная помощь к памятным датам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"Орлеу"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соцпакета больным активной формой туберкулеза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квартиры участникам и инвалидам 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1 877 856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Енбекши-казахский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2"/>
        <w:gridCol w:w="1728"/>
        <w:gridCol w:w="1512"/>
        <w:gridCol w:w="1420"/>
        <w:gridCol w:w="2159"/>
        <w:gridCol w:w="1769"/>
        <w:gridCol w:w="2200"/>
      </w:tblGrid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по обеспечению прав и УКЖИ (Инватакси)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по обеспечению прав и УКЖИ (дорож.знаки и светофоры)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стандартов специальных социальных услуг (БОМЖ)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на развитие служб "Инватакси"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дорожных знаков и обустройство пешеходных переходов звукавыми устройствами в местах расположения организаций, на обслуживание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норм обеспечения инвалидов обязательными гигиеническими средствами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на проведение мероприятий, посвященных 70-ю Победы в 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Алматинской области от "29" октября 2015 года № 49-280 "О внесении изменений и дополнений в решение маслихата Алматинской области от 12 декабря 2014 года № 40-225 "Об областном бюджете Алматинской области на 2015-2017 годы"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Алматинской области от " 12 " декабря 2014 года № 40-225 "Об областном бюджете Алматинской области на 2015-2017 годы"</w:t>
            </w:r>
          </w:p>
        </w:tc>
      </w:tr>
    </w:tbl>
    <w:bookmarkStart w:name="z70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бюджетам районов и городов для реализации мер социальной поддержки специалистов социальной сферы сельских населенных пунктов</w:t>
      </w:r>
    </w:p>
    <w:bookmarkEnd w:id="2"/>
    <w:bookmarkStart w:name="z70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тысяч тенге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1011"/>
        <w:gridCol w:w="1868"/>
        <w:gridCol w:w="1868"/>
        <w:gridCol w:w="1596"/>
        <w:gridCol w:w="1327"/>
        <w:gridCol w:w="1327"/>
        <w:gridCol w:w="1327"/>
        <w:gridCol w:w="1328"/>
      </w:tblGrid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Агропромышленный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Алматинской области от "29" октября 2015 года № 49-280 "О внесении изменений и дополнений в решение маслихата Алматинской области от 12 декабря 2014 года № 40-225 "Об областном бюджете Алматинской области на 2015-2017 годы"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Алматинской области от " 12 " декабря 2014 года № 40-225 "Об областном бюджете Алматинской области на 2015-2017 годы"</w:t>
            </w:r>
          </w:p>
        </w:tc>
      </w:tr>
    </w:tbl>
    <w:bookmarkStart w:name="z73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бюджетных кредитов для реализации мер социальной поддержки специалистов социальной сферы сельских населенных пунктов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0"/>
        <w:gridCol w:w="3525"/>
        <w:gridCol w:w="6515"/>
      </w:tblGrid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966 663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47 469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29 730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36 770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44 595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104 055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110 001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68 379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33 293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62 433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77 298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65 376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37 802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71 320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38 411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44 595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68 379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11 892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14 865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Алматинской области от "29" октября 2015 года № 49-280 "О внесении изменений и дополнений в решение маслихата Алматинской области от 12 декабря 2014 года № 40-225 "Об областном бюджете Алматинской области на 2015-2017 годы"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маслихата Алматинской области от " 12 " декабря 2014 года № 40-225 "Об областном бюджете Алматинской области на 2015-2017 годы"</w:t>
            </w:r>
          </w:p>
        </w:tc>
      </w:tr>
    </w:tbl>
    <w:bookmarkStart w:name="z75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бюджетам районов и городов на возмещение стоимости (до 50 %) сельскохозяйственных животных (крупного и мелкого рогатого скота), больных бруцеллезом, направляемых на санитарный убой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0"/>
        <w:gridCol w:w="3525"/>
        <w:gridCol w:w="6515"/>
      </w:tblGrid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Алматинской области от "29" октября 2015 года № 49-280 "О внесении изменений и дополнений в решение маслихата Алматинской области от 12 декабря 2014 года № 40-225 "Об областном бюджете Алматинской области на 2015-2017 годы"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Алматинской области от " 12 " декабря 2014 года № 40-225 "Об областном бюджете Алматинской области на 2015-2017 годы"</w:t>
            </w:r>
          </w:p>
        </w:tc>
      </w:tr>
    </w:tbl>
    <w:bookmarkStart w:name="z78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на развитие бюджетам районов и городов на реализацию мер по содействию экономическому развитию регионов в рамках Программы "Развитие регионов"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6"/>
        <w:gridCol w:w="3160"/>
        <w:gridCol w:w="7114"/>
      </w:tblGrid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1 410 891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77 313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47 390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27 540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221 925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44 350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129 384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165 655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20 834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138 723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61 600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35 945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71 532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71 444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23 606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182 534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56 153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12 608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21 370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 Алматинской области от "29" октября 2015 года № 49-280 "О внесении изменений и дополнений в решение маслихата Алматинской области от 12 декабря 2014 года № 40-225 "Об областном бюджете Алматинской области на 2015-2017 годы"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маслихата Алматинской области от " 12 " декабря 2014 года № 40-225 "Об областном бюджете Алматинской области на 2015-2017 годы"</w:t>
            </w:r>
          </w:p>
        </w:tc>
      </w:tr>
    </w:tbl>
    <w:bookmarkStart w:name="z8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бюджетам районов и городов на строительство объектов образования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1100"/>
        <w:gridCol w:w="2770"/>
        <w:gridCol w:w="2477"/>
        <w:gridCol w:w="2477"/>
        <w:gridCol w:w="2771"/>
      </w:tblGrid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из 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17 277 774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7 112 485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3 100 000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10 165 289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613 573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613 573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52 214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52 214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2 225 184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1 343 143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882 041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1 200 425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700 425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3 648 620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2 620 252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1 028 368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1 841 081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1 691 081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1 319 621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775 364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544 257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497 644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497 644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114 829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114 829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6 744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6 744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7 829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7 829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1 820 542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762 191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1 058 351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7 878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7 878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134 376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134 376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3 611 514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811 535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2 799 979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маслихата Алматинской области от "29" октября 2015 года № 49-280 "О внесении изменений и дополнений в решение маслихата Алматинской области от 12 декабря 2014 года № 40-225 "Об областном бюджете Алматинской области на 2015-2017 годы"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маслихата Алматинской области от " 12 " декабря 2014 года № 40-225 "Об областном бюджете Алматинской области на 2015-2017 годы"</w:t>
            </w:r>
          </w:p>
        </w:tc>
      </w:tr>
    </w:tbl>
    <w:bookmarkStart w:name="z8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бюджетам районов и городов на развитие и обустройство инженерно-коммуникационной инфраструктуры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539"/>
        <w:gridCol w:w="3464"/>
        <w:gridCol w:w="2844"/>
        <w:gridCol w:w="3466"/>
      </w:tblGrid>
      <w:tr>
        <w:trPr>
          <w:trHeight w:val="30" w:hRule="atLeast"/>
        </w:trPr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3 072 736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503 771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2 568 965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48 361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48 361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50 953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15 722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35 231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14 925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14 925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39 776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39 776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300 097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220 146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79 951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485 386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485 386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6 941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6 941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54 655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54 655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67 813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67 813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12 412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12 412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13 313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13 313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258 991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258 991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159 478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16 499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142 979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29 098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29 098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1 528 639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251 404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1 277 235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Алматинской области от "29" октября 2015 года № 49-280 "О внесении изменений и дополнений в решение маслихата Алматинской области от 12 декабря 2014 года № 40-225 "Об областном бюджете Алматинской области на 2015-2017 годы"</w:t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маслихата Алматинской области от " 12 " декабря 2014 года № 40-225 "Об областном бюджете Алматинской области на 2015-2017 годы"</w:t>
            </w:r>
          </w:p>
        </w:tc>
      </w:tr>
    </w:tbl>
    <w:bookmarkStart w:name="z86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на развитие бюджетам районов (городов областного значения) на строительство жилья государственного коммунального жилищного фонда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539"/>
        <w:gridCol w:w="3464"/>
        <w:gridCol w:w="2844"/>
        <w:gridCol w:w="346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4 582 033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521 854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4 060 179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62 495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62 495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3 222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3 222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42 966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42 966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49 654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49 654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195 120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189 120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48 991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48 991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397 801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3 134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394 667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118 149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118 149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74 005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74 005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143 931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143 931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59 476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32 821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26 655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3 363 798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296 779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3 067 019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маслихата Алматинской области от "29" октября 2015 года № 49-280 "О внесении изменений и дополнений в решение маслихата Алматинской области от 12 декабря 2014 года № 40-225 "Об областном бюджете Алматинской области на 2015-2017 годы"</w:t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маслихата Алматинской области от " 12 " декабря 2014 года № 40-225 "Об областном бюджете Алматинской области на 2015-2017 годы"</w:t>
            </w:r>
          </w:p>
        </w:tc>
      </w:tr>
    </w:tbl>
    <w:bookmarkStart w:name="z88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бюджетам районов и городов на развитие систем водоснабжения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1465"/>
        <w:gridCol w:w="3298"/>
        <w:gridCol w:w="3299"/>
        <w:gridCol w:w="3299"/>
      </w:tblGrid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8 489 895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1 104 912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7 384 983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712 435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712 435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528 430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528 430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175 466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127 581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47 885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429 915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142 514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287 401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256 389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256 389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1 299 818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438 723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861 095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334 574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233 302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101 272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125 269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125 269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652 350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652 350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116 534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116 534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534 686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534 686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425 957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425 957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1 197 231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1 197 231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490 274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162 792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327 482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404 568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404 568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482 778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482 778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306 121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306 121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маслихата Алматинской области от "29" октября 2015 года № 49-280 "О внесении изменений и дополнений в решение маслихата Алматинской области от 12 декабря 2014 года № 40-225 "Об областном бюджете Алматинской области на 2015-2017 годы"</w:t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маслихата Алматинской области от " 12 " декабря 2014 года № 40-225 "Об областном бюджете Алматинской области на 2015-2017 годы"</w:t>
            </w:r>
          </w:p>
        </w:tc>
      </w:tr>
    </w:tbl>
    <w:bookmarkStart w:name="z9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бюджетам районов и городов на развитие коммунального хозяйства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539"/>
        <w:gridCol w:w="3464"/>
        <w:gridCol w:w="2844"/>
        <w:gridCol w:w="3466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4 139 767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951 268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3 188 499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12 116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12 116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795 723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745 723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261 594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261 594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131 942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131 706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283 639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20 162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263 477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765 912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765 912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464 163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194 348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269 815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28 517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28 517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21 261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21 261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532 544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517 033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15 511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219 489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169 489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38 660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38 660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141 202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141 202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408 005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408 005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маслихата Алматинской области от "29" октября 2015 года № 49-280 "О внесении изменений и дополнений в решение маслихата Алматинской области от 12 декабря 2014 года № 40-225 "Об областном бюджете Алматинской области на 2015-2017 годы"</w:t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маслихата Алматинской области от " 12 " декабря 2014 года № 40-225 "Об областном бюджете Алматинской области на 2015-2017 годы"</w:t>
            </w:r>
          </w:p>
        </w:tc>
      </w:tr>
    </w:tbl>
    <w:bookmarkStart w:name="z9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бюджетам районов и городов на развитие объектов коммунального хозяйства за счет средств областного бюджета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1"/>
        <w:gridCol w:w="3393"/>
        <w:gridCol w:w="7636"/>
      </w:tblGrid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1 394 378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118 029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Уйгурский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4 412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1 270 048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маслихата Алматинской области от "29" октября 2015 года № 49-280 "О внесении изменений и дополнений в решение маслихата Алматинской области от 12 декабря 2014 года № 40-225 "Об областном бюджете Алматинской области на 2015-2017 годы"</w:t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маслихата Алматинской области от " 12 " декабря 2014 года № 40-225 "Об областном бюджете Алматинской области на 2015-2017 годы"</w:t>
            </w:r>
          </w:p>
        </w:tc>
      </w:tr>
    </w:tbl>
    <w:bookmarkStart w:name="z94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бюджетов районов и городов на выкуп земельных участков для государственных нужд за счет средств из республиканского бюджета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2065"/>
        <w:gridCol w:w="3817"/>
        <w:gridCol w:w="496"/>
        <w:gridCol w:w="496"/>
        <w:gridCol w:w="4652"/>
      </w:tblGrid>
      <w:tr>
        <w:trPr/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1 956 231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маслихата Алматинской области от "29" октября 2015 года № 49-280 "О внесении изменений и дополнений в решение маслихата Алматинской области от 12 декабря 2014 года № 40-225 "Об областном бюджете Алматинской области на 2015-2017 годы"</w:t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маслихата Алматинской области от " 12 " декабря 2014 года № 40-225 "Об областном бюджете Алматинской области на 2015-2017 годы"</w:t>
            </w:r>
          </w:p>
        </w:tc>
      </w:tr>
    </w:tbl>
    <w:bookmarkStart w:name="z96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бюджетам районов и городов на землеустройство, проводимое при установлении границ, работы по переводу сельскохозяйственных угодий из одного вида в другой, земельно-хозяйственное устройство населенных пунктов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2328"/>
        <w:gridCol w:w="3677"/>
        <w:gridCol w:w="560"/>
        <w:gridCol w:w="560"/>
        <w:gridCol w:w="4303"/>
      </w:tblGrid>
      <w:tr>
        <w:trPr/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маслихата Алматинской области от "29" октября 2015 года № 49-280 "О внесении изменений и дополнений в решение маслихата Алматинской области от 12 декабря 2014 года № 40-225 "Об областном бюджете Алматинской области на 2015-2017 годы"</w:t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маслихата Алматинской области от " 12 " декабря 2014 года № 40-225 "Об областном бюджете Алматинской области на 2015-2017 годы"</w:t>
            </w:r>
          </w:p>
        </w:tc>
      </w:tr>
    </w:tbl>
    <w:bookmarkStart w:name="z97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бюджетам районов и городов на оплату труда в связи с внедрением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2020"/>
        <w:gridCol w:w="3734"/>
        <w:gridCol w:w="486"/>
        <w:gridCol w:w="214"/>
        <w:gridCol w:w="4550"/>
      </w:tblGrid>
      <w:tr>
        <w:trPr/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4 222 036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маслихата Алматинской области от "29" октября 2015 года № 49-280 "О внесении изменений и дополнений в решение маслихата Алматинской области от 12 декабря 2014 года № 40-225 "Об областном бюджете Алматинской области на 2015-2017 годы"</w:t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20-1 к решению маслихата Алматинской области от " 12 " декабря 2014 года № 40-225 "Об областном бюджете Алматинской области на 2015-2017 годы"</w:t>
            </w:r>
          </w:p>
        </w:tc>
      </w:tr>
    </w:tbl>
    <w:bookmarkStart w:name="z100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бюджетам районов и городов на содержание отделов регистрации актов гражданского состояния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2012"/>
        <w:gridCol w:w="3178"/>
        <w:gridCol w:w="3178"/>
        <w:gridCol w:w="2642"/>
      </w:tblGrid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маслихата Алматинской области от "29" октября 2015 года № 49-280 "О внесении изменений и дополнений в решение маслихата Алматинской области от 12 декабря 2014 года № 40-225 "Об областном бюджете Алматинской области на 2015-2017 годы"</w:t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20-2 к решению маслихата Алматинской области от " 12 " декабря 2014 года № 40-225 "Об областном бюджете Алматинской области на 2015-2017 годы"</w:t>
            </w:r>
          </w:p>
        </w:tc>
      </w:tr>
    </w:tbl>
    <w:bookmarkStart w:name="z10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бюджетам районов и городов на содержание подразделений местных исполнительных органов агропромышленного комплекса из республиканского бюджета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6"/>
        <w:gridCol w:w="2520"/>
        <w:gridCol w:w="3309"/>
        <w:gridCol w:w="606"/>
        <w:gridCol w:w="267"/>
        <w:gridCol w:w="3982"/>
      </w:tblGrid>
      <w:tr>
        <w:trPr/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