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95c20" w14:textId="0995c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государственнойуслуги "Выдача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22 сентября 2015 года № 426. Зарегистрировано Департаментом юстиции Алматинской области 29 октября 2015 года № 3509. Утратило силу постановлением акимата Алматинской области от 3 апреля 2020 года № 138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Алматинской области от 03.04.2020 </w:t>
      </w:r>
      <w:r>
        <w:rPr>
          <w:rFonts w:ascii="Times New Roman"/>
          <w:b w:val="false"/>
          <w:i w:val="false"/>
          <w:color w:val="00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с изменениями, внесенными постановлением акимата Алматинской области от 19.08.2016 </w:t>
      </w:r>
      <w:r>
        <w:rPr>
          <w:rFonts w:ascii="Times New Roman"/>
          <w:b w:val="false"/>
          <w:i w:val="false"/>
          <w:color w:val="000000"/>
          <w:sz w:val="28"/>
        </w:rPr>
        <w:t>№ 439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30 апреля 2015 года № 529 "Об утверждении стандартов государственных услуг в области автомобильных дорог",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размещение наружной (визуальной) рекламы на объектах стационарного размещение рекламы в полосе отвода автомобильных дорог общего пользования областного и районного значения".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Алматинской области от 30 июня 2014 года № 244 "Об утверждении регламента государственной услуги "Выдача разрешения на размещение объектов наружной (визуальной) рекламы в полосе отвода автомобильных дорог общего пользования областного и районного значения, а также в населенных пунктах" (зарегистрированного в Реестре государственной регистрации нормативных правовых актов от 08 августа 2014 года №2795, опубликованного в газетах "Жетісу" и "Огни Алатау" №119 от 25 октября 2015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государственного учреждения "Управление пассажирского транспорта и автомобильных дорог Алматинской области" опубликование настоящего постановления после государственной регистрации в органах юстиции,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областного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области Абдраймова Галымжана Раиловича.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Алматинской области от 22 сентября 2015 года № 426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постановления акимата Алматинской области от 19.08.2016 </w:t>
      </w:r>
      <w:r>
        <w:rPr>
          <w:rFonts w:ascii="Times New Roman"/>
          <w:b w:val="false"/>
          <w:i w:val="false"/>
          <w:color w:val="ff0000"/>
          <w:sz w:val="28"/>
        </w:rPr>
        <w:t>№ 439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</w:t>
      </w:r>
      <w:r>
        <w:rPr>
          <w:rFonts w:ascii="Times New Roman"/>
          <w:b/>
          <w:i w:val="false"/>
          <w:color w:val="000000"/>
        </w:rPr>
        <w:t>"Выдача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значения"</w:t>
      </w:r>
    </w:p>
    <w:bookmarkEnd w:id="1"/>
    <w:bookmarkStart w:name="z6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6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значения" (далее - государственная услуга) оказывается бесплатно физическим и юридическим лицам (далее - услугополучатель) местными исполнительными органами области, районов и городов областного значения (далее - 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оказывается на основании стандарта государственной услуги "Выдача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значения" утвержденного приказом Министра по инвестициям и развитию Республики Казахстан от 30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529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Стандарт).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 оказания государственной услуги: паспорт на размещение объектов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значения. </w:t>
      </w:r>
    </w:p>
    <w:bookmarkEnd w:id="3"/>
    <w:bookmarkStart w:name="z6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6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обращение услугополучателя (либо уполномоченного представителя: юридического лица по документу, подтверждающему полномочия; физического лица по нотариально заверенной доверенности) с пакетом документов, согласно пункту 9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прием, регистрация документов и направление руководителю услугодателя. Результат - направление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рассмотрение документов и определение ответственного исполнителя услугодателя. Результат - определение ответственного исполнителя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оформление ответственным исполнителем услугодателя результата оказания государственной услуги и направление на подпись руководителю услугодателя. Результат - направление результата оказания государственной услуги на подпись руководителю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подписание результата оказания государственной услуги и направление ответственному исполнителю услугодателя. Результат - направление результата оказания государственной услуги ответственному исполнителю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выдача результата оказания государственной услуги услугополучателю. Результат - выдача результата оказания государственной услуги услугополучателю.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Длительность выполнения каждой процедуры (действия), входящей в состав процесса оказания государственной услуги, согласно пункту 4 Стандарта. </w:t>
      </w:r>
    </w:p>
    <w:bookmarkEnd w:id="5"/>
    <w:bookmarkStart w:name="z7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7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ответственный исполнитель услугодателя.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Описание последовательности процедур (действий) между структурными подразделениями (работниками) приведены в приложении настоящего регламента "Справочнике бизнес-процессов оказания государственной услуги". Длительность каждой процедуры (действия), входящей в состав процесса оказания государственной услуги, согласно пункту 4 Стандарта. </w:t>
      </w:r>
    </w:p>
    <w:bookmarkEnd w:id="7"/>
    <w:bookmarkStart w:name="z8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 </w:t>
      </w:r>
    </w:p>
    <w:bookmarkEnd w:id="8"/>
    <w:bookmarkStart w:name="z3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получения государственной услуги услугополучатель (либо уполномоченный представитель: юридического лица по документу, подтверждающему полномочия; физического лица по нотариально заверенной доверенности) представляет в Государственную корпорацию "Правительство для граждан" (далее - Государственная корпорация) пакет документов, согласно пункту 9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Описание процесса получения результата оказания государственной услуги через Государственную корпорацию: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работник Государственной корпорации принимает документы и выдает расписку о приеме соответствующих документов (согласно пункту 10 Стандарта работник Государственной корпорации отказывает в приеме заявления);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работник Государственной корпорации направляет принятые документы услугодателю;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работник Государственной корпорации получает результат оказания государственной услуги от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работник Государственной корпорации выдает услугополучателю результат оказания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Длительность процесса получения результата оказания государственной услуги через Государственную корпорацию, согласно пункту 4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Описание порядка обращения и последовательности процедур (действий) услугодателя и услугополучателя при оказании государственных услуг через веб-портал "электронного правительства" (далее - портал):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услугополучатель направляет запрос с указанием места размещения в форме электронного документа, удостоверенного электронной цифровой подписью;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после принятия запроса,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значения"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188200" cy="791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88200" cy="791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6972300" cy="289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7230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