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cd3a" w14:textId="028c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22 сентября 2015 года № 420. Зарегистрировано Департаментом юстиции Алматинской области 22 сентября 2015 года № 3501. Утратило силу постановлением акимата Алматинской области от 28 декабря 2017 года № 584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28.12.2017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регламентов государственных услуг в области регулирования использования водного фонда",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услуги "Предоставление водных объектов в обособленное или совместное пользование на конкурсной основе".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"Об утверждении регламентов государственных услуг" от 21 ноября 2014 года № 409 (зарегистрированного в Реестре государственной регистрации 25 декабря 2014 года № 2965 и опубликованного в газетах "Жетысу" и "Огни Алатау" от 13 января 2015 года №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"Управление природных ресурсов и регулирования природопользования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Бескемпирова Серикжана Ислямовича.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"22" сентября 2015 года № 420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.Общие положения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бесплатно физическим и юридическим лицам (далее -услугополучатель) государственным учреждением "Управление природных ресурсов и регулирования природопользования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качества, в бумажном виде за подписью уполномоченного должностного лица.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2..Описание порядка действий структурных подразлелений (работников) 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1). прием и регистрация документов, направление руководителю услугодателя. Результат – прием и регистрация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документов, определение ответственного исполнителя и наложение соответствующей резолюци.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3). рассмотрение заявления и подготовка проекта разрешения с учетом заключений уполномоченных органов. Результат – подготовка проекта разрешения с учетом заключений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подписание разрешения, передача на регистрацию в канцелярию услугодателя. Результат – подписанное разрешение;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услуги. Результат – выдача разрешения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3..Описание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6..Перечень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1).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2).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3).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7..Описание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"Справочнике бизнес – процессов окозания государственной услуги".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разрешения на использование подземных вод питьевого качества для целей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"22" сентября 2015 года № 420</w:t>
            </w:r>
          </w:p>
        </w:tc>
      </w:tr>
    </w:tbl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 обособленное или совместное пользование на конкурсной основе"</w:t>
      </w:r>
    </w:p>
    <w:bookmarkEnd w:id="10"/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1:Государственная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бесплатно физическим и юридическим лицам (далее – услугополучатель) государственным учреждением "Управление природных ресурсов и регулирования природопользования Алматинской области"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"Предоставление водных объектов в обособленное или совместное пользование на конкурсной основе",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(далее – договор).</w:t>
      </w:r>
    </w:p>
    <w:bookmarkEnd w:id="12"/>
    <w:bookmarkStart w:name="z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 и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1). прием и регистрация документов, направление руководителю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услугодателя. Результат – прием и регистрация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определение ответственного исполнителя услугодателя.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полноты документов, подготовка документов для оформления договора, составление договора и направление на подпись руководителю услугодателя; Результат – составление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оказания государственной услуги и направление в канцелярию услугодателя. Результат – подписание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результата оказания государственной услуги услугополучателю. Результат – запись в журнале регистрации о выдаче результата государственной услуги и роспись услугополучателя о получении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14"/>
    <w:bookmarkStart w:name="z5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.Перечень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"Справочнике бизнес – процессов оказания государственной услуги".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водных объектов в обособленное или совместное пользование на конкурсной основе"</w:t>
            </w:r>
          </w:p>
        </w:tc>
      </w:tr>
    </w:tbl>
    <w:bookmarkStart w:name="z6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5438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