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927e" w14:textId="8b5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сентября 2015 года № 422. Зарегистрировано Департаментом юстиции Алматинской области 27 октября 2015 года № 3501. Утратило силу постановлением акимата Алматинской области от 29 декабря 2017 года № 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29.12.2017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"Выдача разрешения на пользование животным миром".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природных ресурсов и регулирования природопользования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Бескемпирова Серикжана Ислямовича.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сентября 2015 года № 422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бесплатно физическим и юридическим (далее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18-03-390 (далее – Стандарт)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3..Результат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4..Основаним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документов, направление руководителю услугодателя. Результат - прием и регистрация документов;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и определения ответственного исполнителя услугодателя. Результат - определения ответственного исполнителя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ознакомление и наложение резолюции руководителем отдела услугодателя, передача документа ответственному исполнителю отдела услугодателя. Результат процедуры (действия) по оказанию государственной услуги является ознакомление и наложение резолюции руководителем отдела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ответственным исполнителем отдела услугодателя пакета документов на полноту и уведомление услугополучателя в случае нехватки какого – либо документа. Результат процедуры (действия) по оказанию государственной услуги является рассмотрение ответственным исполнителем отдела услугодателя пакета документов на полноту и уведомление услугополучателя в случае нехватки какого – либо документа;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подготовка проекта Постановления ответственным исполнителем отдела услугодателя. Результат процедуры (действия) по оказанию государственной услуги является подготовка проекта Постановления;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Постановления членами коллегии услугодателя. Результат процедуры (действия) по оказанию государственной услуги является подписание Постановления членами коллегии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7 - подписание Постановления руководителем услугодателя. Результат процедуры (действия) по оказанию государственной услуги является подписание Постановления руководителем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8 - выдача Постановления сотрудником канцелярии услугодателя услугополучателю. Результат процедуры (действия) по оказанию государственной услуги является выдача Постановления услугополучателю.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каждой процедуры (действия), входящей в состав процесса оказания государственной услуги, согласно пункту 4 Стандарта.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 - 5 (пять) рабочих дней.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поданных услугополучателем (либо его представителем по доверенности) согласно пунктам 1, 2, 3 главы 2 настоящего Регламента сотрудникам канцелярии услугодателя, передача документов руководителю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наложение резолюции руководителем услугодателя, передача документов руководителю отдела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и наложение резолюции руководителем отдела услугодателя, передача документа ответственному исполнителю отдела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отдела услугодателя пакета документов на полноту и уведомление услугополучателя в случае нехватки какого – либо документа;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Постановления ответственным исполнителем отдела услугодателя;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Постановления членами коллегии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подписание Постановления руководителем услугодателя;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Постановления услугодателем услугополучателю.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процедур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819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"22" сентября 2015 года № 422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46"/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пользование животным миром"</w:t>
      </w:r>
    </w:p>
    <w:bookmarkEnd w:id="47"/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пользование животным миром" (далее – государственная услуга) оказывается местным исполнительным органом за исключением научно-исследовательского лова на рыбохозяйственных водоемах, расположенных на территории двух и более областей (далее – услугодатель). 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"Выдача разрешения на пользование животным миром",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18-03-390 (далее – Стандарт) 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>, www.elicense.kz (далее – портал).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электронная (частично автоматизированная) или бумажная.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разрешени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е на пользование животным миром либо мотивированный ответ об отказе в оказании государственной услуги, в случаях и по основаниям, предусмотренных Стандартом. 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8"/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подразделении (работников) услугодателя в процессе оказания государственной услуги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 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регистрация в день поступления заявки на получение государственной услуги сотрудником канцелярии услугодателя, поступивших на бумажном носителе или на портале, и передача его на рассмотрение руководству услугодателя. Результат процедуры (действия) по оказанию государственной услуги является регистрация заявки;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руководством услугодателя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услугодателя). Результат процедуры (действия) по оказанию государственной услуги является наложение резолюции и передача документа руководителю соответствующего структурного подразделения услугодателя;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ознакомление и наложение резолюции руководителем отдела услугодателя, передача документа ответственному исполнителю отдела услугодателя. Результат процедуры (действия) по оказанию государственной услуги является ознакомление и наложение резолюции руководителем отдела услугодателя;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ответственным исполнителем представленных документов на полноту документов с момента получения документов услугополучателя. Результат процедуры (действия) по оказанию государственной услуги является подготовка ответа;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согласование решения руководителем услугодателя на выдачу разрешения на пользование животным миром. Результат процедуры (действия) по оказанию государственной услуги является согласование ответа;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в случае установления факта не полноты представленных документов услугодатель дает мотивированный отказ в дальнейшем рассмотрении заявки. Результат процедуры (действия) по оказанию государственной услуги является мотивированный отказ;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регистрация ответа об отказе в оказании государственной услуги. Результат процедуры (действия) по оказанию государственной услуги является регистрация ответа;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выдача разрешения на пользование животным миром канцелярией услугодателя. Результат процедуры (действия) по оказанию государственной услуги является получение услугополучателям разрешения на пользование животным миром.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сопровождается блок-схемой прохождения каждого действия (процедур) согласно приложению к настоящему Регламенту.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начало выполнения следующей процедуры (действия):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заявка с входящим номером;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подписанный руководителям услугодателя и заверенная печатью.</w:t>
      </w:r>
    </w:p>
    <w:bookmarkEnd w:id="75"/>
    <w:bookmarkStart w:name="z10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 канцелярии;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услугодателя;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отдела услугодателя;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ответственный исполнитель.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регистрация в день поступления заявки на получение государственной услуги сотрудником канцелярии услугодателя, поступивших на бумажном носителе или на портале, и передача его на рассмотрение руководству услугодателя. Результат процедуры (действия) по оказанию государственной услуги является регистрация заявки;</w:t>
      </w:r>
    </w:p>
    <w:bookmarkEnd w:id="83"/>
    <w:bookmarkStart w:name="z1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руководством услугодателя с содержанием документа и наложением резолюции. Передача документа руководителю соответствующего структурного подразделения услугодателя (руководитель услугодателя). Результат процедуры (действия) по оказанию государственной услуги является наложение резолюции и передача документа руководителю соответствующего структурного подразделения услугодателя;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ознакомление и наложение резолюции руководителем отдела услугодателя, передача документа ответственному исполнителю отдела услугодателя. Результат процедуры (действия) по оказанию государственной услуги является ознакомление и наложение резолюции руководителем отдела услугодателя;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рассмотрение ответственным исполнителем представленных документов на полноту документов с момента получения документов услугополучателя. Результат процедуры (действия) по оказанию государственной услуги является подготовка ответа;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согласование решения руководителем услугодателя на выдачу разрешения на пользование животным миром. Результат процедуры (действия) по оказанию государственной услуги является согласование ответа;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в случае установления факта не полноты представленных документов услугодатель дает мотивированный отказ в дальнейшем рассмотрении заявки. Результат процедуры (действия) по оказанию государственной услуги является мотивированный отказ;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регистрация ответа об отказе в оказании государственной услуги. Результат процедуры (действия) по оказанию государственной услуги является регистрация ответа;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выдача разрешения на пользование животным миром канцелярией услугодателя. Результат процедуры (действия) по оказанию государственной услуги является получение услугополучателям разрешения на пользование животным миром.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процедур отражается в справочнике бизнес-процессов оказания государственных услуг в приложении к настоящему Регламенту.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пользование животным миром"</w:t>
            </w:r>
          </w:p>
        </w:tc>
      </w:tr>
    </w:tbl>
    <w:bookmarkStart w:name="z1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разрешения на пользование животным миром"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21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