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428" w14:textId="8828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сентября 2015 года № 411. Зарегистрировано Департаментом юстиции Алматинской области 15 октября 2015 года № 3484. Утратило силу постановлением акимата Алматинской области от 7 февраля 2018 года № 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07.02.2018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"с центром обслуживания населения", "в центр обслуживания населения (далее-центр)", "работник центра", "центра обслуживания населения", "в центр обслуживания населения" соответственно заменены словами "с Государственной корпорацией "Правительство для граждан", "в Государственную корпорацию "Правительство для граждан" (далее – Государственная корпорация)", "работник Государственной корпорации", "Государственной корпорации", "в Государственную корпорацию". – постановлением акимата Алматинской области от 01.06.2016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приказами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деятельности",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деятельности",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19 июня 2014 года № 216 "Об утверждении регламента государственной услуги в сфере фармацефтической деятельности" (зарегистрированного в Реестре государственной регистрации нормативных правовых актов от 25 июля 2014 года № 2785, опубликованного в газетах "Жетісу" и "Огни Алатау" от 20 мая 2014 года № 57-57);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19 июня 2014 года № 222 "Об утверждении регламента государственной услуги в сфере медицинской деятельности" (зарегистрированного в Реестре государственной регистрации нормативных правовых актов от 23 июля 2014 года № 2786, опубликованного в газетах "Жетісу" и "Огни Алатау" от 15 мая 2014 года № 54-55);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17 июля 2014 года № 259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(зарегистрированного в Реестре государственной регистрации нормативных правовых актов от 15 августа 2014 года № 2827, опубликованного в газетах "Жетісу" и "Огни Алатау" от 20 мая 2014 года № 57-57).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здравоохранения Алматинской области" опубликование настоящего постановления после государственной регистрации в органах юстиции в официальных и печатных изданиях, а так 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Унербаева Бахтияра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"14" сентября 2015 года № 411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деятельность" (далее – государственная услуга) оказывается государственным учреждением "Управление здравоохранения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лицензии на медицинскую деятельность"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"Справочнике бизнес-процессов оказания государственной услуги".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(либо его представитель по доверенности) представляет в Государственную корпорацию "Правительство для граждан" 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Государственная корпорация,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медицинскую деятельность"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 услугодателю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0104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медицинскую деятельность"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медицинскую деятельность"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обращении в Государственную корпорацию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2230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медицинскую деятельность"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через портал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0231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"14" сентября 2015 года № 411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фармацевтическую деятельность"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фармацевтическую деятельность" (далее – государственная услуга) оказывается государственным учреждением "Управление здравоохранения Алматинской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- лицензия, переоформленная лицензия, дубликат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"Справочнике бизнес-процессов оказания государственной услуги".</w:t>
      </w:r>
    </w:p>
    <w:bookmarkEnd w:id="26"/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фармацевтическую деятельность"</w:t>
            </w:r>
          </w:p>
        </w:tc>
      </w:tr>
    </w:tbl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при обращении к услугодателю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0231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фармацевтическую деятельность"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фармацевтическую деятельность"</w:t>
            </w:r>
          </w:p>
        </w:tc>
      </w:tr>
    </w:tbl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35"/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портал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99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"14" сентября 2015 года № 411</w:t>
            </w:r>
          </w:p>
        </w:tc>
      </w:tr>
    </w:tbl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38"/>
    <w:bookmarkStart w:name="z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39"/>
    <w:bookmarkStart w:name="z9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государственным учреждением "Управление здравоохранения Алматинской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41"/>
    <w:bookmarkStart w:name="z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3"/>
    <w:bookmarkStart w:name="z10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"Справочнике бизнес-процессов оказания государственной услуги".</w:t>
      </w:r>
    </w:p>
    <w:bookmarkEnd w:id="45"/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(либо его представитель по доверенности) представляет в Государственную корпорацию "Правительство для граждан" 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Государственная корпорация,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лицензии на осуществление деятельности в сфере оборота наркотических средств, психотропных веществ и прекурсоров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здравоохранения" </w:t>
            </w:r>
          </w:p>
        </w:tc>
      </w:tr>
    </w:tbl>
    <w:bookmarkStart w:name="z11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48"/>
    <w:bookmarkStart w:name="z1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к услугодателю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9850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4897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обращении в Государственную корпорацию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9342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осуществление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сфере оборота наркотических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и прекурсоров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здравоохранения" </w:t>
            </w:r>
          </w:p>
        </w:tc>
      </w:tr>
    </w:tbl>
    <w:bookmarkStart w:name="z13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56"/>
    <w:bookmarkStart w:name="z13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портал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0104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"14" сентября 2015 года № 411</w:t>
            </w:r>
          </w:p>
        </w:tc>
      </w:tr>
    </w:tbl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</w:p>
    <w:bookmarkEnd w:id="59"/>
    <w:bookmarkStart w:name="z13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документов о прохождении подготовки, повышения квалификации и переподготовки кадров отрасли здравоохранения"</w:t>
      </w:r>
    </w:p>
    <w:bookmarkEnd w:id="60"/>
    <w:bookmarkStart w:name="z13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подготовки, повышения квалификации и переподготовки кадров отрасли здравоохранения" (далее - государственная услуга) оказывают организации образования в области здравоохранения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документов о прохождении подготовки, повышения квалификации и переподготовки кадров отрасли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/>
          <w:i w:val="false"/>
          <w:color w:val="000000"/>
          <w:sz w:val="28"/>
        </w:rPr>
        <w:t xml:space="preserve"> 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 и социального развития Республики Казахстан от 28 апреля 2015 года №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документ о прохождении подготовки, повышении квалификации и переподготовки кадров отрасли здравоохранения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"Об утверждении видов и форм документов об образовании государственного образца и Правила их выдачи" от 28 января 2015 года № 39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здравоохранения Республики Казахстан "Правилами повышения квалификации и переподготовки медицинских и фармацевтических кадров", от 11 ноября 2009 года № 691, зарегистрирован в Реестре государственной регистрации нормативных правовых актов № 5904.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– физическим лицам (далее - услугополучатель).</w:t>
      </w:r>
    </w:p>
    <w:bookmarkEnd w:id="62"/>
    <w:bookmarkStart w:name="z1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документов услугополучателем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представленных документов об отсутствии задолженности перед услугодателем и передает Офис - регистратору - срок исполнения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регистратор, ответственный за оказание государственной услуги рассматривает представленные документы и оформляет документ о прохождении подготовки, повышении квалификации и переподготовке кадров в соответствии с соответствующим приказом и направляет его на подписание: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секретарю аттестационной комиссии - при оформлении документов по профессиональным учебным программам технического и профессионального, послесреднего образования, высшего и послевузовского образованиия;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руководителю услугодателя - при оформлении документов по программам дополнительного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исполнения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оформлении документов по профессиональным учебным программам технического и профессионального, послесреднего образования и высшего и послевузовского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 проверяет правильность оформления документа, подписывает и передает председателю аттестационной комиссии. В случае неправильного оформления документа возвращает офис - регистратору для устранения ошибок -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 подписывает документ и передает руководителю услугодателя -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документ и передает офис- регистратору - срок исполнения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оформлении документов по программам дополнительного профессионального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регистратор, ответственный за оказание государственной услуги, рассматривает представленные документы и оформляет документ о прохождении подготовки, повышении квалификации и переподготовке кадров в соответствии с соответствующим приказом и направляет его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документ и передает офис- регистратору. В случае неправильного оформления документа возвращает офис - регистратору для устранения ошибок -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Офис - регистратор завершает оформление, регистрацию документа и выдает услугополучателю - срок 2 (два) рабочих дня, а при оформлении документов по программам дополнительного профессионального образования –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 процедуры (действия),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структурного подразделения услугодателя - прием и проверка полноты представленных документов, передача Офис - регистратору;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 - оформление документа и передача на подписание: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оформлении документов по профессиональным учебным программам технического и профессионального, послесреднего образования, высшего и послевузовского образованиия;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подписание секретарем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подписание председателем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оформлении документов по программам дополнительного профессионального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завершение оформления документа Офис - регистратором и выдача услугополучателю.</w:t>
      </w:r>
    </w:p>
    <w:bookmarkEnd w:id="64"/>
    <w:bookmarkStart w:name="z1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1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структурного подразделения услугодателя, ответственного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Офис - регистратор, ответственный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секретарь и председатель аттестационной комиссии (при оформлении документов по профессиональным учебным программам технического и профессионального, послесреднего образования, высшего и послевузовского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структурного подразделения услугодателя, ответственного за оказание государственной услуги выдача документов повышения квалификации и переподготовки осуществляет прием документов, проверяет полноту представленных документов и передает офис - регистратору - срок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 рассматривает представленные документы, оформляет документ для выдачи и направляет на подписание ответственным лицам в соответствии с подпунктом 2 пункта 5 настоящего регламента -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и руководитель организации подписывают документ и передают Офис - регистратору - срок исполнения не более 10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 завершает оформление, регистрацию документа и выдает услугополучателю - срок исполнения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структурного подразделения услугодателя, ответственного за оказание государственной услуги выдача документов о прохождении подготовки осуществляет прием документов, проверяет полноту представленных документов и передает офис - регистратору - срок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 рассматривает представленные документы, оформляет документ для выдачи и направляет на подписание ответственным лицам в соответствии с подпунктом 2 пункта 5 настоящего регламента -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и руководитель организации подписывают документ и передают Офис - регистратору - срок исполнения не более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Офис - регистратор завершает оформление, регистрацию документа и выдает услугополучателю - срок исполнения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взаимодействия структурных подразделений (сотрудников) услугодателя, в процессе оказания государственной услуги отражается в справочнике бизнес-процессов согласно приложению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документов о прохождении подготовки, повышении квалификации и переподготовке кадров отрасли здравоохранения"</w:t>
            </w:r>
          </w:p>
        </w:tc>
      </w:tr>
    </w:tbl>
    <w:bookmarkStart w:name="z1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bookmarkEnd w:id="67"/>
    <w:bookmarkStart w:name="z1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государственной услуги)</w:t>
      </w:r>
    </w:p>
    <w:bookmarkEnd w:id="68"/>
    <w:bookmarkStart w:name="z1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оформлении документов по профессиональным учебным программам технического и профессионального, послесреднего образования высшего и послевузовского образования;</w:t>
      </w:r>
    </w:p>
    <w:bookmarkEnd w:id="69"/>
    <w:bookmarkStart w:name="z1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3533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оформлении документов по программам дополнительного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0866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7597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