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c034" w14:textId="b42c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"Учет иностранных периодических печатных изданий, распространяемых на территории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26 августа 2015 года № 391. Зарегистрировано Департаментом юстиции Алматинской области 02 октября 2015 года № 3465. Утратило силу постановлением акимата Алматинской области от 28 сентября 2018 года № 451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28.09.2018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 № 505 "Об утверждении стандартов государственных услуг в области информации",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 иностранных периодических печатных изданий, распространяемых на территории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"Управление внутренней политики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 – ресурсе, определяемом Правительством Республики Казахстан, и на интернет – 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22 апреля 2014 года № 133 "Об утверждении регламента электронной государственной услуги "Учет иностранных периодических печатных изданий, распространяемых на территории Алматинской области" (зарегистрированного в Реестре государственной регистрации нормативных правовых актов от 29 мая 2014 года № 2737 и опубликованное в газетах "Жетісу", "Огни Алатау" от 7 июня 2014 года № 66 )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Алматинской области Унербаева 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области от "26" августа 2015 года № 391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"Учет иностранных периодических печатных изданий, распространяемых на территории Алматинской области"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"Учет иностранных периодических печатных изданий, распространяемых на территории Алматинской области" (далее – государственная услуга) оказывается государственным учреждением "Управление внутренней политики Алматинской области" (далее – услугодатель), через центры обслуживания населения, а также через веб-портал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также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Республиканское государственное предприятие на праве хозяйственного ведения "Центр обслуживания населения" Комитет связи, информатизации и информации Министерства по инвестициям и развитию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справка об учете иностранных периодических печатных изданий, распространяемых на территории области, или мотивированный ответ услугодателя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предоставления результата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обращения за получением справки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государственной услуги направляется услугополучателю в "личный кабинет" в форме электронного документа, подписанного ЭЦП.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работников) услугодателя в процессе оказания государственной услуги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(действия), входящей в состав процесса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форме, согласно приложению 1 к стандарту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505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запрос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входящий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услугодателя с момента доставки курьером ЦОНа необходимых документов, указанных в пункте 9 Стандарта, осуществляет прием и их регистрацию (в течение 1 (одного)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– направляет документы на резолюцию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входящими документами и определяет ответственного исполнителя услугодателя для выдачи результата оказания государственной услуги (в течение 1 (одного)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документы, необходимые для оказания государственной услуги,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поступившие документы, готовит проект справки услугополучателю или мотивированный отказ (в течение 7 (семи)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проект справки или мотивированный отказ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справку или мотивированный отказ (в течение 1 (одного)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возвращает справку или мотивированный отказ ответственному исполнителю услугодателя для выдачи готового результата услугополучателю государственной услуги.</w:t>
      </w:r>
    </w:p>
    <w:bookmarkEnd w:id="5"/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курьер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услугодателя принимает документы у курьера ЦОНа, проверяет их на полноту, регистрирует в течение 1 (одного) рабочего дня и направляет руководителю услугодателя на резолюцию.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1 (одного) рабочего дня знакомится с документами и назначает ответственного исполнителя услугодателя для выдачи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в течение 7 (семи) рабочих дней рассматривает поступившие документы и готовит проект справки услугополучателю или мотивированный отказ и направляет на подписание руководителю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в течение 1 (одного) рабочего дня подписывает справку или мотивированный отказ.</w:t>
      </w:r>
    </w:p>
    <w:bookmarkEnd w:id="7"/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государственной услуги подает необходимые документы и заявление оператору ЦОНа согласно приложению к Стандарту. Государственная услуга оказывается в порядке электронной очереди, без предварительной записи и ускоренного обслуживания, при желании услугополучателя, возможно "бронирование"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оператором ЦОНа в автоматизированное рабочее место интегрированного информационной системы ЦОН (далее – АРМ ИИС ЦОН)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ЦОНа услуги, вывод на экран формы запроса для оказания услуги и ввод оператором ЦОНа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шлюз электронного правительства (далее – ШЭП) в государственную базу данных физических лиц/государственная база данных юридических лиц (далее – ГБД ФЛ/ГБД ЮЛ)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направление электронного документа (запроса услугополучателя), удостоверенного (подписанного) электронной цифровой подписью (далее – ЭЦП) оператора ЦОНа через ШЭП в автоматизированном рабочем месте регионального шлюза электронного правительства (далее АРМ РШЭП).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процесса получения результата оказания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процесс 6 – регистрация электронного документа в АРМ РШЭП;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2 – проверка (обработка)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7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8 – получение услугополучателем через оператора ЦОНа результата услуги (справки об учете иностранных периодических печатных изданий, распространяемых на территории Алматинской области, либо письменный мотивированный ответ об отказе),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услугополучателя), удостоверенного (подписанного) ЭЦП услугополучателя через ШЭП в АРМ РШЭП,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документов, указанных в Стандарте, и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 (уведомление в форме электронного документа), сформированной АРМ РШЭП.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государственных услуг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"Учет иностранных периодических печатных изданий, распространяемых на территории Алматинской области"</w:t>
            </w:r>
          </w:p>
        </w:tc>
      </w:tr>
    </w:tbl>
    <w:bookmarkStart w:name="z7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"Учет иностранных периодических печатных изданий, распространяемых на территории Алматинской области"</w:t>
            </w:r>
          </w:p>
        </w:tc>
      </w:tr>
    </w:tbl>
    <w:bookmarkStart w:name="z8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7056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0960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