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b4e0" w14:textId="e35b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августа 2015 года № 381. Зарегистрировано Департаментом юстиции Алматинской области 02 октября 2015 года № 3464. Утратило силу постановлением акимата Алматинской области от 04 октября 2018 года № 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ЦОН)", "ЦОН", "центром", "центр" заменить словами "некоммерческое акционерное общество "Государственная корпорация "Правительство для граждан" (далее – Государственная корпорация)", "Государственная корпорация", "Государственную корпорацию", "Государственной корпорацией" - постановлением акимата Алматинской области от 03.03.2016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обучение в форме экстерната в организациях основного среднего, общего среднего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основном среднем, общем среднем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Алматинской акимата области от 12 сентября 2014 года № 332 "Об утверждении регламентов государственных услуг оказываемых местными исполнительными органами в сфере среднего образования" (зарегистрировано Департаментом юстиции Алматинской области 21 октября 2014 года № 2874, опубликовано в газетах "Жетысу" и "Огни Алатау" от 15 ноября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Алматинской области Унербаева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"26" августа 2015 года № 381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 и общего среднего образования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 – электронная,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–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согласно 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одного из родителей (или иных законных представителей) услугополучателя в форме электронного документа, подписанного ЭЦП (далее – ЭЦП) его представителя, с указанием фактического места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услугодателю, а также при обращении через портал – пять рабочих дней для получения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зачисления в организацию образования начального, основного среднего, общего среднего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первый класс – с 1 июня по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– 15 минут.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 бизнес-процессов оказания государственной услуги".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веб-портал "электронного правительства", его длительность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27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397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"26" августа 2015 года № 381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местными исполнительными органами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"Государственная корпорация "Правительство для граждан" (далее – Государственная корпорация)".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– копия приказа руководителя местного исполнительного органа по разрешению на обучение в форме экстерната в организациях основного среднего, общего среднего образования или письмо с указанием номера и даты приказа руководителя.</w:t>
      </w:r>
    </w:p>
    <w:bookmarkEnd w:id="17"/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услугополучателя на обучение в форме экстерната согласно приложению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в Государственную корпорацию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 день приема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для сдачи пакета документов услугополучателем услугодателю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услугополучателя услугодателем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заявление услугополучателя для прохождения аттестации подается не позднее 1 декабря текущего учебного года.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 бизнес-процессов оказания государственной услуги".</w:t>
      </w:r>
    </w:p>
    <w:bookmarkEnd w:id="21"/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</w:tbl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"/>
    <w:bookmarkStart w:name="z77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2771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</w:tbl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"26" августа 2015 года № 381</w:t>
            </w:r>
          </w:p>
        </w:tc>
      </w:tr>
    </w:tbl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27"/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Республики Казахстан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"Государственная корпорация "Правительство для граждан" (далее – Государственная корпорация)", которая направляет в управление образования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услуги: выдача дубликата свидетельства об основном среднем образовании, дубликата аттестата об общем среднем образовании.</w:t>
      </w:r>
    </w:p>
    <w:bookmarkEnd w:id="29"/>
    <w:bookmarkStart w:name="z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услугополучателя, утерявшего документ, на имя руководителя организации образования согласно приложению 1 к стандарту, в котором излагаются обстоятельства утери документа или другие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услугополучателя, согласно приложению 1 к стандарту,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услугополучателем документов при обращении к услугодателю или в Государственную корпорацию – 15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максимально допустимое время ожидания в очереди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максимально допустимое время обслуживания – 15 минут.</w:t>
      </w:r>
    </w:p>
    <w:bookmarkEnd w:id="31"/>
    <w:bookmarkStart w:name="z9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1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 бизнес-процессов оказания государственной услуги".</w:t>
      </w:r>
    </w:p>
    <w:bookmarkEnd w:id="33"/>
    <w:bookmarkStart w:name="z10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дубликатов документов об основном среднем, общем среднем образовании"</w:t>
            </w:r>
          </w:p>
        </w:tc>
      </w:tr>
    </w:tbl>
    <w:bookmarkStart w:name="z10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543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дубликатов документов об основном среднем, общем среднем образовании"</w:t>
            </w:r>
          </w:p>
        </w:tc>
      </w:tr>
    </w:tbl>
    <w:bookmarkStart w:name="z11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Государственную корпорацию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