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817f" w14:textId="5128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городов Талдыкорган, Текели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27 августа 2015 года № 48-277 и постановление акимата Алматинской области от 01 сентября 2015 года № 404. Зарегистрировано Департаментом юстиции Алматинской области 02 октября 2015 года № 3462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на основании заключения Республиканской ономастической комиссии от 7 ноября 2014 года маслихат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Новым улицам города Талдыкорган присвоить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первой улице, расположенной на северо-западе жилого массива "Шайкорган" города Талдыкорган – "Балкарагай", второй улице – "Байтерек"; четвертой улице, расположенной на северо-востоке – "Астана"; шестой улице, расположенной на юго-востоке – "Туран", седьмой улице – "Данабулак", восьмой улице – "Жастерек"; девятой улице, расположенной на севере – "Кыран", десятой улице – "Жаскент", одиннадцатой улице – "Кайнар", двенадцатой улице – "Сункар", пятнадцатой улице – "Наурыз", шестнадцатой улице – "Парасат"; двадцать первой улице, расположенной на юге – "Бестерек", двадцать пятой улице, расположенной на юго-востоке – "Арасан", двадцать шестой улице – "Аркарлы", двадцать седьмой улице – "Кулан", двадцать восьмой улице – "Карагаш";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четвертой улице, расположенной на юго-западе жилого массива "Плодопитомник" города Талдыкорган – "Сарыбулак", пятой улице – "Жарбулак", восьмой улице – "Матай", девятой улице – "Асылтас", десятой улице – "Жетыколь", одиннадцатой улице – "Сулутор", двенадцатой улице – "Олжаса Кулжабекова", тринадцатой улице – "Нурилы Жидебаевой";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первой улице, расположенной на севере коттеджного городка вдоль трассы "Алматы-Талдыкорган" города Талдыкорган – "Танеке Досетулы", третьей улице – "Шугыла"; второй улице, расположенной на западе – "Шалбай Райымбеков"; шестой улице, расположенной на юге – "Коксай", седьмой улице – "Акжол"; восьмой улице, расположенной на востоке – "Еламан";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первой улице, расположенной на юго-западе жилого массива "Северный" города Талдыкорган "Шиели", третьей улице "Токжайлау";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первой улице, расположенной на юге микрорайона "Каратал" города Талдыкорган – "Райымбека батыра".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Улицу "И. Белова", расположенной на севере города Талдыкорган переименовать в улицу – "Абубакира Тыныбаева".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Центральную площадь "П. Козлов" города Текели переименовать на площадь – "Тауелсиздик".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Переименовать следующие улицы города Текели: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Улицу Баумана – в улицу Ойконыс; улицу Горняцкая – в улицу Мынбулак; улицу Ключевая – в улицу Кайнар; улицу Лермонтова – в улицу Турара Рыскулова; улицу Островского – в улицу кюйши Даулеткерея; улицу Подгорная – в улицу Боктерли; улицу С. Лазо – в улицу Ынтымак; улицу Тимирязева – в улицу Куншыгыс; улицу Западная – в улицу Батыс; улицу Ватутина – в улицу Ойсаз; улицу Энергетиков – в улицу Жидели; улицу Железнодорожная– в улицу Темиржол; улицу Ломоносова – в улицу Жусипа Баласагуна; улицу Чкалова – в улицу Касыма хана; улицу Пархоменко – в улицу Маржантас; улицу Подхозная – в улицу Шугыла; улицу Титова – в улицу Ертая Берикбаланова; улицу Октябрьская – в улицу Теректы; улицу Молодежная – в улицу Коктем; улицу Пионерская – в улицу Улан.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Присвоить наименования первой улице, расположенной на юго-западе города Текели – "Шалкар", второй улице – "Жетысу", третьей улице – "Бирлик", четвертой улице – "Береке", пятой улице – "Алмалы".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Возложить на маслихат Алматинской области опубликование настоящего совместного решения маслихата Алматинской области и постановления акимата Алматинской области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совместного решения маслихата Алматинской области и постановления акимата Алматинской области возложить на заместителя акима области Унербаева Бахтияра Алтаевича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Настоящее совместное решение маслихата Алматинской области и постановление акимата Алматинской области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Маткава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