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5bd96" w14:textId="5c5bd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28 июля 2015 года № 332. Зарегистрировано Департаментом юстиции Алматинской области 02 сентября 2015 года № 3372. Утратило силу постановлением акимата Алматинской области от 7 февраля 2018 года № 53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Алматинской области от 07.02.2018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27 апреля 2015 года № 272 "Об утверждении стандартов государственных услуг в области здравоохранения",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"Вызов врача на дом";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"Запись на прием к врачу";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"Прикрепление к медицинской организации, оказывающей первичную медико-санитарную помощь";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"Добровольное анонимное и обязательное конфиденциальное медицинское обследование на наличие ВИЧ-инфекции";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с противотуберкулезной организации";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с психоневрологической организации";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с наркологической организации".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Алматинской области от 01.06.2016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Алматинской области от 19 июня 2014 года № 217 "Об утверждении регламентов государственных услуг в области здравоохранения" (зарегистрированного в Реестре государственной регистрации нормативных правовых актов от 23 июля 2014 года № 2781, опубликованного в газетах "Жетысу" и "Огни Алатау" от 29 мая 2014 года № 61-62.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Возложить на руководителя государственного учреждения "Управление здравоохранения Алматинской области" опубликование настоящего постановления после государственной регистрациив органах юстиции в официальных и печатных изданиях, а так же на интернет-ресурсе, определяемом Правительством Республики Казахстан, и на интернет-ресурсе областного акимата.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Унербаева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Бигельдиев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"28" июля 2015 года № 332</w:t>
            </w:r>
          </w:p>
        </w:tc>
      </w:tr>
    </w:tbl>
    <w:bookmarkStart w:name="z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"Вызов врача на дом"</w:t>
      </w:r>
    </w:p>
    <w:bookmarkEnd w:id="1"/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"Вызов врача на дом" (далее – государственная услуга) оказывается государственными организациями оказывающими первичную медико-санитарную помощь (участковый терапевт/участковый педиатр/врач общей практики) (далее - услугодатель) при непосредственном обращении или по телефонной связи услугополучателя или его представителя к услугодателю, а также в рамках единой информационной системы здравоохранения Республики Казахстан через веб-портал "электронного правительства": www.egov.kz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предоставляется на основании стандарта государственной услуги "Вызов врача на дом",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здравоохранения и социального развития Республики Казахстан от 27 апреля 2015 года № 272 "Об утверждении стандартов государственных услуг в области здравоохранения" (далее - Стандарт), а также на основании приказа и.о. Министра здравоохранения Республики Казахстан от 23 ноября 2010 года № 907 "Об утверждении форм первичной медицинской документации организации здравоохранения" (далее – Приказ).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Результатами оказываемой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непосредственном обращении или по телефонной связи – запись в журнале регистрации (по форме, согласно приложению 3 Приказа) вызовов услугодателя затем устный ответ с указанием даты, времени посещения врача;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электронном формате при обращении на портал – выдача справки о вызове врача на дом (электронном виде) по форме, согласно приложению 1 к Стандарту, подписанной электронной цифровой подписью (далее - ЭЦП)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после принятия запроса на оказание государственной услуги услугополучателю в установленное время медицинская помощь оказывается на дому.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(либо его представителя по доверенности) с пакетом документов, согласно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оказание государственной услуги, длительность его выполнения приведены в приложении 2 к настоящему регламенту.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участвует ответственный работник регистратуры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1 настоящего регламента "Справочнике бизнес – процессов оказания государственной услуги".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оказания государственных услуг через портал приведены в приложении 3 настоящего регламента.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"Вызов врача на дом"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 государственной услуги "Вызов врача на дом"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32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2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288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"Вызов врача на дом"</w:t>
            </w:r>
          </w:p>
        </w:tc>
      </w:tr>
    </w:tbl>
    <w:bookmarkStart w:name="z5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получения государственной услуги</w:t>
      </w:r>
    </w:p>
    <w:bookmarkEnd w:id="3"/>
    <w:bookmarkStart w:name="z5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к услогадателю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264400" cy="709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709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"Вызов врача на дом"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получения государственной услуги через портал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00800" cy="637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637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"28" июля 2015 года № 332</w:t>
            </w:r>
          </w:p>
        </w:tc>
      </w:tr>
    </w:tbl>
    <w:bookmarkStart w:name="z6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"Запись на прием к врачу"</w:t>
      </w:r>
    </w:p>
    <w:bookmarkEnd w:id="5"/>
    <w:bookmarkStart w:name="z6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6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медицинскими организациями, оказывающими первичную медико-санитарную помощь (участковый терапевт/участковый педиатр/врач общей практики) (далее – услугодатель) при непосредственном обращении или по телефонной связи услугополучателя или его представителя к услугодателю, а также в рамках единой информационной системы здравоохранения Республики Казахстан через веб-портал "электронного правительства": www.egov.kz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предоставляется на основании стандарта государственной услуги "Запись на прием к врачу",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здравоохранения и социального развития Республики Казахстан от 27 апреля 2015 года № 272 "Об утверждении стандартов государственных услуг в области здравоохранения" (далее - Стандарт), а также на основании приказа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(далее – Приказ).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Форма оказываемой государственной услуги электронная (частично автоматизированная) и (или)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      1) при непосредственном обращении или по телефонной связи к услугодателю – запись в журнале предварительной записи (по форме, согласно приложению 3 Приказа) на прием к врачу услугодателя и затем устный ответ с указанием даты, времени приема врача в соответствии с графиком приема врачей (далее – график);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      2) в электронном формате при обращении на портал – выдача справки о записи на прием к врачу в электронном виде по форме, согласно приложению Стандарта, подписанной электронной цифровой подписью (далее – ЭЦП) услугодателя.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(либо его представителя по доверенности) с пакетом документов, согласно пункту 9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оказание государственной услуги, длительность его выполнения приведены в приложении 2 к настоящему регламенту.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процессе оказания государственной услуги участвует ответственный работник регистратуры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 приложении 1 настоящего регламента "Справочнике бизнес – процессов оказания государственной услуги".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государственных услуг через портал приведены в приложении 3 настоящего регламента.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"Запись на прием к врачу"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 государственной услуги "Запись на прием к врачу"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30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0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290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"Запись на прием к врачу"</w:t>
            </w:r>
          </w:p>
        </w:tc>
      </w:tr>
    </w:tbl>
    <w:bookmarkStart w:name="z9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получения государственной услуги при обращении к услогадателю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264400" cy="713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713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"Запись на прием к врачу"</w:t>
            </w:r>
          </w:p>
        </w:tc>
      </w:tr>
    </w:tbl>
    <w:bookmarkStart w:name="z10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получения государственной услуги через портал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6400800" cy="638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638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"28" июля 2015 года № 332</w:t>
            </w:r>
          </w:p>
        </w:tc>
      </w:tr>
    </w:tbl>
    <w:bookmarkStart w:name="z10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"Прикрепление к медицинской организации, оказывающей первичную медико-санитарную помощь"</w:t>
      </w:r>
    </w:p>
    <w:bookmarkEnd w:id="10"/>
    <w:bookmarkStart w:name="z10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10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"Прикрепление к медицинской организации, оказывающей первичную медико-санитарную помощь" (далее – государственная услуга) оказывается медицинскими организациями, оказывающими первичную медико-санитарную помощь (далее - услугодатель), а также через веб-портал "электронного правительства": www.egov.kz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предоставляется на основании стандарта государственной услуги "Прикрепление к медицинской организации, оказывающей первичную медико-санитарную помощь"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здравоохранения и социального развития Республики Казахстан от 27 апреля 2015 года № 272 "Об утверждении стандартов государственных услуг в области здравоохранения"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справка (талон) о прикреплении в бумажном виде (в произвольной форме) или в форме электронного документа, подписанной электронной цифровой подписью (далее - ЭЦП) согласно приложению 1 к Стандарту.</w:t>
      </w:r>
    </w:p>
    <w:bookmarkEnd w:id="12"/>
    <w:bookmarkStart w:name="z11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"/>
    <w:bookmarkStart w:name="z11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(либо его представителя по доверенности) с пакетом документов, согласно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оказание государственной услуги, длительность его выполнения приведены в приложении 2 к настоящему регламенту.</w:t>
      </w:r>
    </w:p>
    <w:bookmarkEnd w:id="14"/>
    <w:bookmarkStart w:name="z11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5"/>
    <w:bookmarkStart w:name="z1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участвует ответственный работник регистратуры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1 настоящего регламента "Справочнике бизнес – процессов оказания государственной услуги".</w:t>
      </w:r>
    </w:p>
    <w:bookmarkEnd w:id="16"/>
    <w:bookmarkStart w:name="z11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7"/>
    <w:bookmarkStart w:name="z1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государственной услуги через веб-портал, "электронного правительства" (далее – портал):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регистрируется на портале, направляет электронное заявление удостоверенное электронной цифровой подписью (далее – ЭЦП) и документы согласно пункту 9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2)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оказания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после принятия электронного заявления и документов,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"Прикрепление к медицинской организации, оказывающей первичную медико-санитарную помощь"</w:t>
            </w:r>
          </w:p>
        </w:tc>
      </w:tr>
    </w:tbl>
    <w:bookmarkStart w:name="z1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 государственной услуги</w:t>
      </w:r>
    </w:p>
    <w:bookmarkEnd w:id="19"/>
    <w:bookmarkStart w:name="z1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"Прикрепление к медицинской организации, оказывающей первичную медико-санитарную помощь"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810500" cy="568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8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297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 "Прикрепление к медицинской организации, оказывающей первичную медико-санитарную помощь"</w:t>
            </w:r>
          </w:p>
        </w:tc>
      </w:tr>
    </w:tbl>
    <w:bookmarkStart w:name="z1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получения государственной услуги при обращении к услогадателю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6070600" cy="744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70600" cy="744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"28" июля 2015 года № 332</w:t>
            </w:r>
          </w:p>
        </w:tc>
      </w:tr>
    </w:tbl>
    <w:bookmarkStart w:name="z14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"Добровольное анонимное и обязательное конфиденциальное медицинское обследование на наличие ВИЧ-инфекции"</w:t>
      </w:r>
    </w:p>
    <w:bookmarkEnd w:id="22"/>
    <w:bookmarkStart w:name="z14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3"/>
    <w:bookmarkStart w:name="z1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"Добровольное анонимное и обязательное конфиденциальное медицинское обследование на наличие ВИЧ-инфекции" (далее – государственная услуга) оказывается медицинскими организациями, оказывающими первичную медико-санитарную помощь (далее - ПМСП), областным центром по профилактике и борьбе со СПИД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предоставляется на основании стандарта государственной услуги "Добровольное анонимное и обязательное конфиденциальное медицинское обследование на наличие ВИЧ-инфекции" утвержденного приказом Министерства здравоохранения и социального развития Республики Казахстан от 27 апреля 2015 года № 272 "Об утверждении стандартов государственных услуг в области здравоохранения"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Форма оказания государственной услуги –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справка – сертификат, подтверждающая отрицательные результаты государственной услуги согласно приложению Стандарта.</w:t>
      </w:r>
    </w:p>
    <w:bookmarkEnd w:id="24"/>
    <w:bookmarkStart w:name="z14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5"/>
    <w:bookmarkStart w:name="z1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(либо его представителя по доверенности) с пакетом документов, согласно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оказание государственной услуги, длительность его выполнения приведены в приложении 1 к настоящему регламенту.</w:t>
      </w:r>
    </w:p>
    <w:bookmarkEnd w:id="26"/>
    <w:bookmarkStart w:name="z15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7"/>
    <w:bookmarkStart w:name="z15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участвует кабинеты забора крови медицинских организаций, оказывающих государственную услугу (независимо от формы собственности), кабинеты забора крови, лаборатории, эпидемиологические отделы, отделы лечебно-профилактической помощи центров СИПД.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2 настоящего регламента "Справочнике бизнес – процессов оказания государственной услуги".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"Добровольное анонимное и обязательное конфиденциальное медицинское обследование на наличие ВИЧ-инфекции"</w:t>
            </w:r>
          </w:p>
        </w:tc>
      </w:tr>
    </w:tbl>
    <w:bookmarkStart w:name="z15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получения государственной услуги</w:t>
      </w:r>
    </w:p>
    <w:bookmarkEnd w:id="29"/>
    <w:bookmarkStart w:name="z15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к услогадателю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302500" cy="763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302500" cy="763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"Добровольное анонимное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обязательное конфиденциальное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медицинское обследование на наличие ВИЧ-инфекции"</w:t>
            </w:r>
          </w:p>
        </w:tc>
      </w:tr>
    </w:tbl>
    <w:bookmarkStart w:name="z16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 государственной услуги</w:t>
      </w:r>
    </w:p>
    <w:bookmarkEnd w:id="31"/>
    <w:bookmarkStart w:name="z16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"Добровольное анонимное и обязательное конфиденциальное медицинское обследование на наличие ВИЧ – инфекции"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810500" cy="821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1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"28" июля 2015 года № 332</w:t>
            </w:r>
          </w:p>
        </w:tc>
      </w:tr>
    </w:tbl>
    <w:bookmarkStart w:name="z17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</w:p>
    <w:bookmarkEnd w:id="33"/>
    <w:bookmarkStart w:name="z17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"Выдача справки с противотуберкулезной организации"</w:t>
      </w:r>
    </w:p>
    <w:bookmarkEnd w:id="34"/>
    <w:bookmarkStart w:name="z17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5"/>
    <w:bookmarkStart w:name="z17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 с противотуберкулезной организации" (далее – государственная услуга) оказывается медицинскими организациями (территориальными противотуберкулезными диспансерами, больницами, противотуберкулезными кабинетами)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предоставляется на основании стандарта государственной услуги "Выдача справки с противотуберкулезной организации"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здравоохранения и социального развития Республики Казахстан от 27 апреля 2015 года №272 "Об утверждении стандартов государственных услуг в области здравоохранения"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Форма оказания государственной услуги –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справка с противотуберкулезной организации в бумажном виде по форме, согласно приложению 1 Стандарта, подписанная врачом-фтизиатром, заверенная личной врачебной печатью и печатью услогодателя, с регистрацией справки в журнале регистрации оказания государственной услуги, согласно приложению 2 Стандарта.</w:t>
      </w:r>
    </w:p>
    <w:bookmarkEnd w:id="36"/>
    <w:bookmarkStart w:name="z17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7"/>
    <w:bookmarkStart w:name="z18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оказание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проверка полноты и доверенности предоставленных документов, проверка в базе данных "Национальный регистр больных туберкулезом", подготовка справки. Результат процедуры – справка по форме согласно приложению 1 Стандарта. Не более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регистрация справки в журнале регистрации, согласно приложению 2 Стандарта, выдача справки. Результат процедуры – выдача справки. Не более 20 (двадцать) минут. </w:t>
      </w:r>
    </w:p>
    <w:bookmarkEnd w:id="38"/>
    <w:bookmarkStart w:name="z18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9"/>
    <w:bookmarkStart w:name="z18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ответственный работник регистратуры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врач-фтизиатр.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 – процессов оказания государственной услуги".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 с противотуберкулҰзной организации"</w:t>
            </w:r>
          </w:p>
        </w:tc>
      </w:tr>
    </w:tbl>
    <w:bookmarkStart w:name="z19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 государственной услуги</w:t>
      </w:r>
    </w:p>
    <w:bookmarkEnd w:id="41"/>
    <w:bookmarkStart w:name="z19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"Выдача справки с противотуберкулезной организации"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810500" cy="737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7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"28" июля 2015 года № 332</w:t>
            </w:r>
          </w:p>
        </w:tc>
      </w:tr>
    </w:tbl>
    <w:bookmarkStart w:name="z20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</w:p>
    <w:bookmarkEnd w:id="43"/>
    <w:bookmarkStart w:name="z20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"Выдача справки с психоневрологической организации"</w:t>
      </w:r>
    </w:p>
    <w:bookmarkEnd w:id="44"/>
    <w:bookmarkStart w:name="z20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5"/>
    <w:bookmarkStart w:name="z20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 с психоневрологической организации" (далее – государственная услуга) оказывается медицинскими организациями, где по штатному расписанию предусмотрен врач психиатр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предоставляется на основании стандарта государственной услуги "Выдача справки с психоневрологической организации" утвержденного приказом Министерства здравоохранения и социального развития Республики Казахстан от 27 апреля 2015 года №272 "Об утверждении стандартов государственных услуг в области здравоохранения"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Форма оказания государственной услуги –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справка с психоневрологической организации по форме согласно приложению 1 Стандарта в бумажной форме, подписанная врачом-психиатром и медицинским регистратором, выдавшими справку, и заверенная печатью врача и услогодателя, с регистрацией справки в журнале регистрации оказания государственной услуги, согласно приложению 2 Стандарта.</w:t>
      </w:r>
    </w:p>
    <w:bookmarkEnd w:id="46"/>
    <w:bookmarkStart w:name="z20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7"/>
    <w:bookmarkStart w:name="z21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(либо его представителя по доверенности) с пакетом документов, согласно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оказание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проверка полноты и доверенности предоставленных документов, подготовка справки. Результат процедуры – справка по форме согласно приложению 1 Стандарта. Не более 1 (одного)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регистрация справки в журнале регистрации, согласно приложению 2 Стандарта, выдача справки. Результат процедуры – выдача справки. Не более 1 (одного) часа. </w:t>
      </w:r>
    </w:p>
    <w:bookmarkEnd w:id="48"/>
    <w:bookmarkStart w:name="z21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9"/>
    <w:bookmarkStart w:name="z21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ответственный работник регистратуры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врач-психиатр.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 – процессов оказания государственной услуги".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 с психоневрологической организации"</w:t>
            </w:r>
          </w:p>
        </w:tc>
      </w:tr>
    </w:tbl>
    <w:bookmarkStart w:name="z22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 государственной услуги</w:t>
      </w:r>
    </w:p>
    <w:bookmarkEnd w:id="51"/>
    <w:bookmarkStart w:name="z22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"Выдача справки с психоневрологической организации"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7810500" cy="748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8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"28" июля 2015 года № 332</w:t>
            </w:r>
          </w:p>
        </w:tc>
      </w:tr>
    </w:tbl>
    <w:bookmarkStart w:name="z22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</w:p>
    <w:bookmarkEnd w:id="53"/>
    <w:bookmarkStart w:name="z22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"Выдача справки с наркологической организации"</w:t>
      </w:r>
    </w:p>
    <w:bookmarkEnd w:id="54"/>
    <w:bookmarkStart w:name="z22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5"/>
    <w:bookmarkStart w:name="z22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 с наркологической организации" (далее – государственная услуга) оказывается медицинскими организациями, где по штатному расписанию предусмотрен врач-нарколог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предоставляется на основании стандарта государственной услуги "Выдача справки с наркологической организации"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здравоохранения и социального развития Республики Казахстан от 27 апреля 2015 года №272 "Об утверждении стандартов государственных услуг в области здравоохранения"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Форма оказания государственной услуги –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справка с наркологической организации по форме согласно приложению 1 Стандарта в бумажной форме, подписанная врачом-наркологом и медицинским регистратором, выдавшими справку, и заверенная печатью врача и услогодателя, с регистрацией справки в журнале регистрации оказания государственной услуги, согласно приложению 2 Стандарта.</w:t>
      </w:r>
    </w:p>
    <w:bookmarkEnd w:id="56"/>
    <w:bookmarkStart w:name="z23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7"/>
    <w:bookmarkStart w:name="z23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(либо его представителя по доверенности) с пакетом документов, согласно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оказание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проверка полноты и доверенности предоставленных документов, подготовка справки. Результат процедуры – справка по форме согласно приложению 1 Стандарта. Не более 1 (одного)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регистрация справки в журнале регистрации, согласно приложению 2 Стандарта, выдача справки. Результат процедуры – выдача справки. Не более 1 (одного) часа. </w:t>
      </w:r>
    </w:p>
    <w:bookmarkEnd w:id="58"/>
    <w:bookmarkStart w:name="z23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9"/>
    <w:bookmarkStart w:name="z23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ответственный работник регистратуры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врач-нарколог.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 – процессов оказания государственной услуги".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 с наркологической организации"</w:t>
            </w:r>
          </w:p>
        </w:tc>
      </w:tr>
    </w:tbl>
    <w:bookmarkStart w:name="z24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 государственной услуги</w:t>
      </w:r>
    </w:p>
    <w:bookmarkEnd w:id="61"/>
    <w:bookmarkStart w:name="z24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"Выдача справки с наркологической организации"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7810500" cy="697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7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"28" июля 2015 года № 332</w:t>
            </w:r>
          </w:p>
        </w:tc>
      </w:tr>
    </w:tbl>
    <w:bookmarkStart w:name="z2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постановлением акимата Алматинской области от 01.06.2016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 из психоневрологической организации"</w:t>
      </w:r>
    </w:p>
    <w:bookmarkStart w:name="z2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4"/>
    <w:bookmarkStart w:name="z2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 из психоневрологической организации" оказывается организациями здравоохранения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Некоммерческое акционерное общество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Государственной корпорации – выдача справки о состоянии/не состоянии на диспансерном учете;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организациях здравоохранения – выдача справки врачом-наркологом о состоянии/не состоянии на диспансерном учете.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Справка выдается по форме согласно приложению 1 к стандарту государственной услуги "Выдача справки с психоневрологической организации", утвержденного приказом Министра здравоохранения и социального развития Республики Казахстан от 27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здравоохранения" (далее – Стандарт), подписанная врачом-наркологом и медицинским регистратором, выдавшими справку, и заверенная печатью врача и услугодателя, с регистрацией справки в журнале регистрации предоставления государственной услуги "Выдача справки с наркологической организации" согласно приложению 2 к Стандарту.</w:t>
      </w:r>
    </w:p>
    <w:bookmarkEnd w:id="65"/>
    <w:bookmarkStart w:name="z3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66"/>
    <w:bookmarkStart w:name="z3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(либо его представителя по доверенности) с пакетом документов, согласно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 через услугодателя, длительность ее выполнения и результат: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медицинский регистратор в течение 15 (пятнадцать) минут производит регистрацию заявления и документов, проверяет в базе данных лиц, состоящих на учете в психоневрологической организации. Результат – регистрация заявления и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специалист психолог в течение 20 (двадцать) минут проводит психологическое тестирование. Результат –психологическое тестирование;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врач-психиатр в течение 20 (двадцать) минут проводит опрос. При подозрении у услугополучателя психического расстройства врачом-психиатром назначается дополнительный медицинский осмотр, который проводится врачебной комиссией. Результат – опрос врача-психиатра;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медицинский регистратор в течение 15 (пятнадцать) минут регистрирует справку в журнале регистрации предоставления государственной услуги, выдает справку. Результат – выдача справки о состоянии/не состоянии на диспансерном учете.</w:t>
      </w:r>
    </w:p>
    <w:bookmarkEnd w:id="67"/>
    <w:bookmarkStart w:name="z3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услуги.</w:t>
      </w:r>
    </w:p>
    <w:bookmarkEnd w:id="68"/>
    <w:bookmarkStart w:name="z3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врач-психиатр;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специалист 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медицинский регистратор;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врачебная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7.5Описание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1 к настоящему регламенту"Справочнике бизнес-процессов оказания государственной услуги".</w:t>
      </w:r>
    </w:p>
    <w:bookmarkEnd w:id="69"/>
    <w:bookmarkStart w:name="z4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70"/>
    <w:bookmarkStart w:name="z4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услугополучатель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предоставляет в Государственную корпорацию необходимые документы, указанные в пункте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Описание процесса получения результата оказания государственной услуги через Государственную корпорацию, его длительность приведены в приложении 2 настоящего регламента. 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 справки с психоневрологической организации"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32600" cy="868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832600" cy="868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справки с психоневрологической организации"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5283200" cy="505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83200" cy="505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"28" июля 2015 года № 332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постановлением акимата Алматинской области от 01.06.2016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6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 с наркологической организации"</w:t>
      </w:r>
    </w:p>
    <w:bookmarkEnd w:id="72"/>
    <w:bookmarkStart w:name="z6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3"/>
    <w:bookmarkStart w:name="z6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 с наркологической организации" оказывается организациями здравоохранения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результата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Некоммерческое акционерное общество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Государственной корпорации - выдача справки о состоянии/не состоянии на диспансерном учете;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организациях здравоохранения - выдача справки врачом-наркологом о состоянии/не состоянии на диспансерном учете.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Справка выдается по форме согласно приложению 1 к стандарту государственной услуги "Выдача справки с наркологической организации", утвержденного приказом Министра здравоохранения и социального развития Республики Казахстан от 27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здравоохранения" (далее – Стандарт), подписанная врачом-наркологом и медицинским регистратором, выдавшими справку, и заверенная печатью врача и услугодателя, с регистрацией справки в журнале регистрации предоставления государственной услуги "Выдача справки из наркологической организации" согласно приложению 2 к Стандарту государственной услуги.</w:t>
      </w:r>
    </w:p>
    <w:bookmarkEnd w:id="74"/>
    <w:bookmarkStart w:name="z7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</w:t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(либо его представителя по доверенности) с пакетом документов, согласно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 через услугодателя, длительность ее выполнения и результат: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медицинский регистратор в течение 15 (пятнадцать) минут производит регистрацию заявления и документов, необходимых для оказания государственной услуги. Результат – регистрация заявления 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врач-нарколог в течение 100 (сто) минут проверяет в базе данных лиц, состоящих на наркологическом учете, проводит клинический осмотр, тестирование биологических сред на наличие психоактивных веществ (при получении допуска к управлению транспортными средствами; на владение и использование холодного и огнестрельного оружия; при подозрении на употребление психоактивных веществ) и запись в справке, установленного диагноза услугополучателя, заверяет подписью, печатью. При соответствующих выявленных признаках, проводится дополнительный медицинский осмотр в течение 30 (тридцать) минут. Результат – проверка врача-нарколога, оформление 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медицинский регистратор в течение 10 (десять) минут регистрирует справку в журнале регистрации предоставления государственной услуги, выдает справку. Результат – выдача справки о состоянии/не состоянии на диспансерном учете.</w:t>
      </w:r>
    </w:p>
    <w:bookmarkEnd w:id="76"/>
    <w:bookmarkStart w:name="z8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</w:t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врач-нарколог;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медицинский регистратор.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1 к настоящему регламенту "Справочнике бизнес-процессов оказания государственной услуги".</w:t>
      </w:r>
    </w:p>
    <w:bookmarkEnd w:id="78"/>
    <w:bookmarkStart w:name="z8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получения государственной услуги услугополучатель предоставляет в Государственную корпорацию необходимые документы, указанные в пункте 9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Описание процесса получения результата оказания государственной услуги через Государственную корпорацию, его длительность приведены в приложении 2 настоящего регламента. 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справки с наркологической организации"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46900" cy="868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868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справки с наркологической организации"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537200" cy="524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537200" cy="524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header.xml" Type="http://schemas.openxmlformats.org/officeDocument/2006/relationships/header" Id="rId2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