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0172" w14:textId="5780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июля 2015 года № 328. Зарегистрировано Департаментом юстиции Алматинской области 25 августа 2015 года № 3360. Утратило силу постановлением акимата Алматинской области от 12 июля 2017 года № 290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12.07.2017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архивного дела",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Алматинской области от 16 июля 2014 года № 255 "Об утверждении регламента государственной услуги "Выдача архивных справок" (зарегистрированного в Реестре государственной регистрации нормативных правовых актов 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2796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газетах "Жетысу" № 102 и "Огни Алатау" № 102 4 сентября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государственого учреждения "Управление культуры, архивов и документации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в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Унербаева Бахтияра Алтаевича.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24 июля 2015 года № 328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Регламент государственной услуги "Выдача архивных справок" в редакции постановлением акимата Алматинской области от 28.03.2016 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справок" (далее - государственная услуга) оказывается на бесплатной основе физическим и юридическим лицам (далее–услугополучатель) республиканским государственным учреждением "Национальный архив Республики Казахстан", центральными государственными архивами, коммунальным государственным учреждением "Государственный архив Алматинской области", государственными архивами городов, районов и их филиалами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"Выдача архивных справок", утвержденного приказом Миниcтра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 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 с пакетом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документов, регистрация и направление руководителю услугодателя для наложения резолюции. Результат – направление документов руководителю услугодателя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представленных документов и определение ответственного исполнителя.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и оформление архивной справкилибо ответа об отсутствии сведений, направление руководителю услугодателя для подписания. Результат – направление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оказания государственной услуги и направление на регистрацию. Результат – направление результата оказания государственной услуги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 Результат –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каждой процедуры (действия), входящей в состав процесса оказания государственной услуги, согласно пункту 4 Стандарта.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приведены в приложении 1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структурными подразделениями, а также порядка использования информационных систем в процессе оказания государственной услуги.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 представляет в Государственную корпорацию"Правительство для граждан" (далее – Государственная корпорация) необходимыедокументы,указанные в пункте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 приведены в приложении 2 к настоящему Регламенту. Длительность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(далее–портал):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запрос в форме электронного документа, удостоверенного электронной цифровой подписью (далее – ЭЦП)(при наличии прилагаются электронные копии документов, подтверждающие запрашиваемые сведения);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"личный кабинет"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запроса и документов,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 направляется услугополучателю в "личный кабинет"в форме уведомления с указанием места и даты получения результата оказания государственной услуги.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архивных справок"</w:t>
            </w:r>
          </w:p>
        </w:tc>
      </w:tr>
    </w:tbl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справок"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6929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8834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архивных справок"</w:t>
            </w:r>
          </w:p>
        </w:tc>
      </w:tr>
    </w:tbl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Государственную корпорацию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6167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