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3c37" w14:textId="a7a3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июля 2015 года № 315. Зарегистрировано Департаментом юстиции Алматинской области 14 августа 2015 года № 3343.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"Аккредитация местных спортивных федераций"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"Присвоение статусов "специализированная" спортивным школам и "специализированное" отделениям спортивных школ"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жилища чемпионам и призерам Олимпийских, Паралимпийских и Сурдлимпийских игр"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"Прием документов в детско-юношеские спортивные школы, спортивные школы для инвалидов"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Алматинской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24 апреля 2014 года № 134 "Об утверждении регламентов государственных услуг в сфере физической культуры и спорта" (зарегистрированного в Реестре государственной регистрации нормативных правовых актов 29 мая 2014 года № 2736, опубликованного в газетах "Жетысу" и "Огни Алатау" 10 июня 2014 года № 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физической культуры и спорта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Казахстан, и на интернет–ресурсе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Турдалиева Серика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15 июля 2015 года № 315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с изменением, внесенным постановлением акимата Алматинской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регламента слова "Выдача свидетельства об аккредитации местным спортивным федерациям" заменены словами "Аккредитация местных спортивных федераций" постановлением акимата Алматинской области от 31.12.2015 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в редакции постановления акимата Алматинской области от 25.08.2016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местных спортивных федераций" (далее – государственная услуга) оказывается бесплатно юридическим лицам (далее – услугополучатель) соответствующими подразделениями осуществляющие функции в области физической культуры и спорта местного исполнительного органа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"Аккредитация местных спортивных федераций",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 приказом Министра культуры и спорта Республики Казахстан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аккредитации спортивных федераций", зарегистрированным в Реестре государственной регистрации нормативных правовых актов под № 10095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пунктом 9-1 Стандарта (далее – мотивированный ответ об отказе).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(в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услугодатель отказывает в приеме заявления), направление руководителю услугодателя. Результат –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документов на рассмотрение комиссии (при переоформлении свидетельства об аккредитации и получении дубликата свидетельства об аккредитации, документы на рассмотрение комиссии не направляются), направление документов на рассмотрение комиссии. Результат – направление документов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документов, принятие протокольного решения. Результат – принятие протокольного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основании протокольного решения оформление ответственным исполнителем услугодателя свидетельства об аккредитации, либо мотивированного ответа об отказе, а также переоформление свидетельства об аккредитации, оформление дубликата свидетельства об аккредитациии направление на подпись руководителю услугодателя. Результат – направление переоформленного свидетельства об аккредитации, дубликата свидетельства об аккредитации,свидетельства об аккредитации, либо мотивированного ответа об отказе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подписание результата оказания государственной услуги, направление ответственному исполнителю услугодателя. Результат – направление результата оказания государственной услугиответственному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оказания государственной услуги. Результат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направляет запрос в форме электронного документа, удостоверенного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услугополучателю в "личный кабинет" в форме уведомления о готовности результата государственной услуги, удостоверенного ЭЦП уполномоченного должностного лица услугодателя.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"Аккредитация местных спортивных федераций"</w:t>
            </w:r>
          </w:p>
        </w:tc>
      </w:tr>
    </w:tbl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7597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7470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15 июля 2015 года № 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с изменением, внесенным постановлением акимата Алматинской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постановлениям акимата Алматинской области от 25.02.2016 года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1 марта 2016 года).</w:t>
      </w:r>
    </w:p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13"/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бесплатно физическим лицам (далее – услугополучатель) соответствующими подразделениями осуществляющие функции в области физической культуры и спорта местного исполнительного органа области(далее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удостоверение о присвоении спортивного разряда, удостоверение о присвоении квалификационной категории по формам, утвержденными приказом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9675</w:t>
      </w:r>
      <w:r>
        <w:rPr>
          <w:rFonts w:ascii="Times New Roman"/>
          <w:b w:val="false"/>
          <w:i w:val="false"/>
          <w:color w:val="000000"/>
          <w:sz w:val="28"/>
        </w:rPr>
        <w:t>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пунктом 9-1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акимата Алматинской области от 25.08.2016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руководителю услугодателя. Результат –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и направление документов на рассмотрение комиссии. Результат – направление документов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документов, принятие протокольного решения. Результат – принятие протокольного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основании протокольного решения оформление результата государственной услуги и направление руководителю услугодателя для подписания. Результат – направление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результата государственной услуги, направление ответственному исполнителю услугодателя. Результат – направление результата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оказания государственной услуги услугополучателю.Результат – выдача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17"/>
    <w:bookmarkStart w:name="z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1настоящего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19"/>
    <w:bookmarkStart w:name="z7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предоставляет в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Государственную корпорацию "Правительство для граждан" </w:t>
      </w: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корпорация)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Описание процесса получения результата оказания государственной услуги через Государственную корпорацию, приведены в приложении 2 настоящего регламента.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8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bookmarkStart w:name="z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6929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7343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8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bookmarkStart w:name="z8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Государственную корпорацию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Алматинской области от 15 июля 2015 года № 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с изменением, внесенным постановлением акимата Алматинской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постановлениям акимата Алматинской области от 25.02.2016 года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1 марта 2016 года).</w:t>
      </w:r>
    </w:p>
    <w:bookmarkStart w:name="z9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27"/>
    <w:bookmarkStart w:name="z9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бесплатно физическим лицам (далее – услугополучатель) соответствующими структурными подразделениями осуществляющие функции в области физической культуры и спорта местного исполнительного органа района,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удостоверение о присвоении спортивного разряда, удостоверение о присвоении квалификационной категории, по формам, утвержденными приказом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9675</w:t>
      </w:r>
      <w:r>
        <w:rPr>
          <w:rFonts w:ascii="Times New Roman"/>
          <w:b w:val="false"/>
          <w:i w:val="false"/>
          <w:color w:val="000000"/>
          <w:sz w:val="28"/>
        </w:rPr>
        <w:t>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пунктом 9-1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акимата Алматинской области от 25.08.2016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"/>
    <w:bookmarkStart w:name="z9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руководителю услугодателя. Результат –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и направление документов на рассмотрение комиссии. Результат – направление документов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документов, принятие протокольного решения. Результат – принятие протокольного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основании протокольного решения оформление результата государственной услуги и направление руководителю услугодателя для подписания. Результат – направление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результата государственной услуги, направление ответственному исполнителю услугодателя. Результат – направление результата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оказания государственной услуги услугополучателю. Результат – выдача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31"/>
    <w:bookmarkStart w:name="z10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1настоящего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33"/>
    <w:bookmarkStart w:name="z11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предоставляет в </w:t>
      </w:r>
      <w:r>
        <w:rPr>
          <w:rFonts w:ascii="Times New Roman"/>
          <w:b/>
          <w:i w:val="false"/>
          <w:color w:val="000000"/>
          <w:sz w:val="28"/>
        </w:rPr>
        <w:t>Государственную корпорацию "Правительство для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Государственная корпорация)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Описание процесса получения результата оказания государственной услуги через Государственную корпорацию, приведены в приложении 2 настоящего регламента.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7"/>
        <w:gridCol w:w="4903"/>
      </w:tblGrid>
      <w:tr>
        <w:trPr>
          <w:trHeight w:val="30" w:hRule="atLeast"/>
        </w:trPr>
        <w:tc>
          <w:tcPr>
            <w:tcW w:w="8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bookmarkStart w:name="z11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6"/>
    <w:bookmarkStart w:name="z119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3660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0" w:id="38"/>
    <w:p>
      <w:pPr>
        <w:spacing w:after="0"/>
        <w:ind w:left="0"/>
        <w:jc w:val="left"/>
      </w:pP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7089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7"/>
        <w:gridCol w:w="4903"/>
      </w:tblGrid>
      <w:tr>
        <w:trPr>
          <w:trHeight w:val="30" w:hRule="atLeast"/>
        </w:trPr>
        <w:tc>
          <w:tcPr>
            <w:tcW w:w="8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bookmarkStart w:name="z12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Государственную корпорацию</w:t>
      </w:r>
    </w:p>
    <w:bookmarkEnd w:id="39"/>
    <w:bookmarkStart w:name="z123" w:id="40"/>
    <w:p>
      <w:pPr>
        <w:spacing w:after="0"/>
        <w:ind w:left="0"/>
        <w:jc w:val="left"/>
      </w:pP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2898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постановлением акимата Алматинской области от 15 июля 2015 года № 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с изменением, внесенным постановлением акимата Алматинской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постановления акимата Алматинской области от 02.11.2017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бесплатно юридическим лицам (далее – услугополучатель) местным исполнительным органом области в области физической культуры и спорта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копия решения о присвоении статуса "специализированная" спортивным школам, "специализированное" - отделениям спортивных школ,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представителя) с пакетом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 – 15 (пятнадцать) минут. Результат –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–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28 (двадцать восемь) календарных дней. Результат – направление результата оказания государственной услуги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услуги, направление ответственному исполнителю услугодателя – 4 (четыре) часа. Результат – направление результата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 – 15 (пятнадцать) минут. Результат – выдача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Описание порядка взаимодействия структурных подразделений (работников) услугодателя в процессе оказания государственной 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регламенту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постановлением акимата Алматинской области от 15 июля 2015 года № 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с изменением, внесенным постановлением акимата Алматинской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постановления акимата Алматинской области от 02.11.2017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Регламент государственной услуги "Выдача жилища чемпионам и призерам Олимпийских, Паралимпийских и Сурдлимпийских игр"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бесплатно физическим лицам (далее – услугополучатель) соответствующими подразделениями осуществляющие функции в области физической культуры и спорта местного исполнительного органа области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стандарта государственной услуги "Выдача жилища чемпионам и призерам Олимпийских, Паралимпийских и Сурдлимпийских игр",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представителя) с пакетом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 – 15 (пятнадцать) минут. Результат –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30 (тридцать) минут. Результат –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оформление результата оказания государственной услуги либо мотивированного ответа об отказе в оказании государственной услуги, направление руководителю услугодателя для подписания – 6 (шесть) рабочих дней. Результат – оформление результата оказания государственной услуги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либо мотивированного ответа об отказе в оказании государственной услуги, передача на регистрацию специалисту услугодателя – 30 (тридцать) минут. Результат – регистрация результата оказания государственной услуги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– выдача результата оказания государственной услуги либо мотивированного ответа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этап: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заявки по целевым текущим трансфертам в уполномоченный орган в области физической культуры и спорта – 10 (десять) рабочих дней. Результат – направление заявки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 уполномоченным органом в области физической культуры и спорта соглашения о результатах по целевым текущим трансфертам – 3 (три) месяца. Результат – заключение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приобретает жилище и оформляет результат оказания государственной услуги – 6 (шесть) месяцев со дня поступления целевых текущих трансфертов. Результат – приобретает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услуги, направление ответственному исполнителю услугодателя – 30 (тридцать) минут. Результат – направление результата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24 (двадцать четыре) часа. Результат – выдача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"Справочнике бизнес-процессов оказания государственной услуги".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- 24 (двадцать четыре)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регламенту государственной услуги "Выдача жилища чемпионам и призерам Олимпийских, Паралимпийских и Сурдлимпийских игр"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утвержденное постановлением акимата Алматинской области от 15 июля 2015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постановления акимата Алматинской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Регламент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(далее - государственная услуга) оказывается бесплатно физическим лицам (далее - услугополучатель) областными школами-интернатами для одаренных в спорте детей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утвержденного приказом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№ 11276)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расписки о приеме документов,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услугодатель отказывает в приеме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документов ответственным исполнителем услугодателя – 10 (десять) минут. Прием документов в 5, 6, 7, 8, 9 классы осуществляется с 1 июня по 20 (двадцатого) августа включительно, в 10, 11 классы - с 15 июня по 20 (двадцатого) августа включительно, в колледж - с 20 (двадцатого) июня по 20 (двадцатого) августа включительно. Результат - проверка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запись в журнале регистрации ответственным исполнителем услугодателя – 10 (десять) минут. Результат – запись в журнале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и выдача результата оказания государственной услуги услугополучателю - 10 (десять) минут. Результат - выдача результата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регламенту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 утвержденное постановлением акимата Алматинской области от 15 июля 2015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постановления акимата Алматинской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Регламент государственной услуги "Прием документов в детско-юношеские спортивные школы, спортивные школы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детско-юношеские спортивные школы, спортивные школы для инвалидов" (далее - государственная услуга) оказывается бесплатно физическим лицам (далее - услугополучатель) детско-юношескими спортивными школами, спортивными школами для инвалидов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"Прием документов в детско-юношеские спортивные школы, спортивные школы для инвалидов" утвержденного приказом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№ 11276)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расписка о приеме документов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услугодатель отказывает в приеме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документов ответственным исполнителем услугодателя – 10 (десять) минут. Прием документов в группы начальной подготовки первого года обучения по видам спорта осуществляется до 20 (двадцатого) сентября включительно. Результат - проверка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запись в журнале регистрации ответственным исполнителем услугодателя – 10 (десять) минут. Результат – запись в журнале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и выдача результата оказания государственной услуги услугополучателю - 10 (десять) минут. Результат - выдача результата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регламенту государственной услуги "Прием документов в детско-юношеские спортивные школы, спортивные школы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