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8eb9" w14:textId="1068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индексов автомобильных дорог общего пользования областного и районного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10 июня 2015 года № 244. Зарегистрировано Департаментом юстиции Алматинской области 17 июля 2015 года № 3292. Утратило силу постановлением акимата Алматинской области от 10 мая 2017 года № 192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10.05.2017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наименования индексов автомобильных дорог общего пользования областного 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пассажирского транспорта и автомобильных дорог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Алматинской области Бигельдиева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"10" июня 2015 года № 244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индексов автомобильных дорог общего пользования областного и районного значения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4"/>
        <w:gridCol w:w="8586"/>
      </w:tblGrid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автомобильной дороги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Капчагай-Баканас-Карой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Актерек-Чильбастау- Отар-Красногорка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Сункар-Колшен-Топар-Куйган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дорога Алматы-Бишкек- станция Жиренайгыр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Узынагаш-Интымак- Фабричный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Кокузек-Кзыл-Сок- Узынагаш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Жамбыла-Кзыласкер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Карасу-Енбекши-Арал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Узунагаш-Бесмойнак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Уличная сеть п.Горный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Актерек-Архарлы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Копа-Шилибастау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Байсерке-Междуречинское - Караой-автомобильная дорога Капчагай-Курты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Алматы-Жетыген- Капчагайское водохранилище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Казахстан-Акший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Первомайка-Бурундай-микрорайон "Водник"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Бурундай-Чиликемир-Ащибулак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Есик-Кирбалтабай-Жетыген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Первомайка-Жанаталап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Ащибулак-Коккайнар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Алматы-Бишкек-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Кемертоган-Путь Ильича- 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дорога Алматы-Бишкек-Восход-автомобильная дорога Алматы-Чемолган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Алматы-Чемолган-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Райымбек- республиканская дорога Алматы-Бишкек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Путь Ильича-"ТЭЦ-2"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Каскелен-известковый завод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Алматы-Екатеринбург- Стаханово-Кульстан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Кеген-Нарынкол-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Тасаши- республиканская дорога Кокпек-Кеген-Тюп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Саты-Курметты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Жаланаш-Саты-Алгабас-Жинишке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Кокпек-Кеген-Тюп-Жылысай-Кенсу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Кеген-Жаланаш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Каркара-Ереуль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Алматы-Бишкек-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Узунагаш-Курты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Топар-Акжар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Кеген-Нарынкол-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Каратоган-Байынкол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Текес-Укурчи-Каратоган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Кеген-Нарынкол - Комерчи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Сарыжас-Карасаз-Текес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Карасаз-Кошкар-Талас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Текес-Кокпак-Кайнар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Нарынкол-Сюмбе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Шенгельды- Капчагайский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Алматы-Талгар - Бейбулак-Талгар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 пионерский лагерь "Спутник"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Дзержинский-туберкулезная больница Алма-Тау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Талгар-Новоалексеевка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Талгар- урочище Дальнее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Приканальная автомобильная дорога большого Алматинского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Тонкурус-Октябрь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Кокпек-Кольжат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Дардамты-Сункар- автомобильная дорога Кокпек- Кольжат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Чунджа-Тигермень-Узунтам-республиканская дорога Чунджа-Коктал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Кокпек-Кольжат-Малый Дехкан- Кетмень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Шелек-Нурлы- республиканская дорога Чунджа-Коктал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Чунджа-Кольжат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Кетмень-урочище Чалкуде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Большой Аксу-Сюмбе- автомобильная дорога Кеген-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Чунджа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Маловодное-Жарсу- республиканская дорога Алматы-Кокпек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Шелек-Винсовхоз- Гайрат- большого Алматинский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Шелек-Куликов.-Кызыл жиде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Алматы-Кокпек- Алексендровка-Нияз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Новоалексеевка-Койшибек-Алга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Есик-Александровка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Алматы-Аксай-Чемолган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Тургень-обсерватория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Автомобильная дорога Алматы-Чемолган-Бурундай-Шиликемир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Алматы-Баганашил- автомобильная дорога Алматы-Космостанция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1-станция Чемолган-Узунагаш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КИЗ-Жетысу-Бурундай- станция Чемолган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1-Винсовхоз- Чапаево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Чемолган-Турар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Балтабай-Карачингиль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Кеген-Нарынкол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Прудки-Унгуртас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Фабричный-Новороссийское-Мынбаево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санаторий Аксу-Арасан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Кольащи-Узун-Каргалы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Мая-Кайнар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Болек-Аймен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Тургень- большой Алматинский канал с обходом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Алматы-Кокпек- Кызылту-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Талдыкорган-Уштобе- Биже-Мукры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Коксу-Кировск-Карабулак-Кайнарлы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Сарыозек-Хоргос-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Кугалы-Коксу-Карабулак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Кугалы-Холмогоровка-Голубиновка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Сарыозек-Хоргос- Майтобе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Коктал-Жаркент- 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Жаркент-Сарыбель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Ушарал-Сарбулак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Жаркент-Кундузды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Жансугуров-Арасан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Жансугурово-Матай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Сарканд-Тополевка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Кабанбай-Лепсинск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Кабанбай-Коктума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Республиканская дорога Алматы-Усть-Каменогорск-Мулалы-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Ушарал-Камыскала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Бесколь-Жайнак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Алматы-Усть-Каменогорск-Лепсы-Актогай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Лепсы-озеро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Архарлы-Алтын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Уштобе-Алмалы- Копберлик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Кызыл- Кайын-Лепсы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Сагабиен-Кзылту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Аксу-Каракоз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Аксу-Жаналык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Койлык-Каргалы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Екиаша-Аманбухтер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Кокузек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Петропавловское- Садовое-Шатырбай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Койлык-Каргалы- Шатырбай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дорога Алматы-Усть-Каменогорск-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Тонкурус-Кокжар-Голубев Запор-Лепсинск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Лепсы-Тулебаева- Караксу-Матай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Тастобе-Бесагаш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Кировск-Актекше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КВ-118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Алматы-Усть-Каменогорск километр 410-426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