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8faf" w14:textId="66d8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режима природопользования Иле-Алатауского государственного национального природного парка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июня 2015 года № 255. Зарегистрировано Департаментом юстиции Алматинской области 16 июля 2015 года № 3284.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акимат Алматинской области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Алматинской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охранную зону шириной не менее двух километров без изъятия у землепользователей и собственников земельных участков, а также режим природопользования Иле-Алатауского государственного национального природного парка на территории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государственнного учреждения "Управление земельных отношений Алматинской области" (Умаров Ж. Ы.)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республиканскому государственному учреждению "Иле-Алатауский государственный национальный природный парк" Министерства сельского хозяйства Республики Казахстан обозначить границы охранной зоны на местности специальными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Бескемпирова Серикжана Ислямовича.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"Об установлении охранной зоны и режима природопользования Иле-Алатауского государственного природного парка на территории Алматинской области" от "15" июня 2015 года № 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природопользования на территории охранной зоны Иле-Алатауского государственного национального природного парка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охранной зоне Иле-Алатауского государственного национального природного парка (далее – национальный парк) запрещается: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национального парка;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84-2 Закона Республики Казахстан "Об особо охраняемых природных территориях";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национального парка.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национального парка, предоставления им служебных земельных наделов.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национального парка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Ограничения хозяйственной деятельности собственников земельных участков и землепользователей в охранной зоне национального парка устанавливаются решением местного исполнительного органа Алматинской области в соответствии с Законом Республики Казахстан "Об особо охраняемых природных территориях".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