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0cc4" w14:textId="2a10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мая 2015 года № 228. Зарегистрировано Департаментом юстиции Алматинской области от 04 июня 2015 года № 3195. Утратило силу постановлением акимата Алматинской области от 9 октября 2015 года №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09.10.2015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постановлением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по Алматинской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(Шинтуринов Е.)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июля 2014 года № 277 "О субсидировании повышения урожайности и качества продукции растениеводства, путем субсидирования производства приоритетных культур на 2014 год" (зарегистрированного в Реестре государственной регистрации нормативных правовых актов 12 августа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года за № 2806 и опубликованного в газетах "Огни Алатау" и "Жетысу" 14 августа 2014 года №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области "Об установлении перечня приоритетных сельскохозяйственных культур и нормы субсидий на 2015 год" от "25" мая 2015 года № 228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0815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области "Об установлении перечня приоритетных сельскохозяйственных культур и нормы субсидий на 2015 год" от "25" мая 2015 года № 228 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570"/>
        <w:gridCol w:w="2787"/>
        <w:gridCol w:w="185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тонну,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(возделываемый с применением систем капельного орошения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(возделываемые с применением систем капельного орошения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 промышленных тепличных комплексах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 фермерских теплицах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