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09ba" w14:textId="ab30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видов и норм субсидируемых удобрений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25 мая 2015 года № 227. Зарегистрировано Департаментом юстиции Алматинской области от 04 июня 2015 года № 3194. Утратило силу постановлением акимата Алматинской области от 29 марта 2016 года № 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29.03.2016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утвержденных постановлением Правительства Республики Казахстан от 29 мая 2014 года № 574 "Об утверждении Правил субсидирования стоимости удобрений (за исключением органических)"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1.Установить: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виды субсидируемых удобрений и нормы субсидий на 1 тонну (литр, килограмм) удобрений, реализованных отечественными производителями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виды субсидируемых удобрений и нормы субсидий на 1 тонну (литр, килограмм) удобрений, приобретенных у поставщика удобрений и (или) иностранных производителей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сельского хозяйства Алматинской области" (Шинтуринов Е.) осуществить финансирование субсидирования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30 июля 2014 года № 279 "Об установлении видов и норм субсидируемых удобрений" (зарегистрированного в Реестре государственной регистрации нормативных правовых актов от 28 августа 2014 года № 2838 и опубликованного в газетах "Огни Алатау" и "Жетысу" от 4 сентября 2014 года № 102) и от 18 ноября 2014 года № 402 "О внесении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30 июля 2014 года № 279 "Об установлении видов и норм субсидируемых удобрений" (зарегистрированного в Реестре государственной регистрации нормативных правовых актов от 8 декабря 2014 года за № 2955 и опубликованного в газетах "Огни Алатау" и "Жетысу" от 11 декабря 2014 года № 138).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государственного учреждения "Управление сельского хозяйства Алматинской области" опубликование настоящего постановления после государственной регистрации в органах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юстиции в официальных и периодических печатных изданиях, а также на интернет – ресурсе, определяемом Правительством Республики Казахстан и на интернет – 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области Бескемпирова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Мамытбеков Асылжан Сарыбаевич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области "Об установлении видов и норм субсидируемых удобрений" от "25" мая 2015 года № 227 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 (литр, килограмм) удобрений, реализованных отечественными производителями удобрений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968"/>
        <w:gridCol w:w="237"/>
        <w:gridCol w:w="635"/>
        <w:gridCol w:w="1827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удешевления стоимости одной 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субсидий на одну единицу,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Аммиачная селитра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 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28 900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45 000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Обогащенный суперфосфат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"Микробиоудобрения "МЭРС" марки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Простой суперфосфат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-15%, N-2-4%,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O-2-4%)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Нитрат кальция YaraLiva CALCINIT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азотно-фосфорно-калийное минеральное удобрение (тукосмеси NPK) (N-16%: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-16% 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-16%)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сернокислый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-53 %)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азот-серосодержащий "Супрефос-NS" (N-12 %: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-24%) + (Са:Мg:SO3)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Фосфоритная мука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хлористый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-42,2 %,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Kristalon Cucumber 14-11-31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Kristalon Special 18-18-18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218 000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Kristalon Red 12-12-36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Kristalon Yellow 13-40-13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области "Об установлении видов и норм субсидируемых удобрений" от "25" мая 2015 года № 227</w:t>
            </w:r>
          </w:p>
        </w:tc>
      </w:tr>
    </w:tbl>
    <w:bookmarkStart w:name="z4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 (литр, килограмм) удобрений, приобретенных у поставщика удобрений и (или) иностранных производителей удобрений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9907"/>
        <w:gridCol w:w="170"/>
        <w:gridCol w:w="456"/>
        <w:gridCol w:w="1312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удешевления стоимости одной 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субсидий на одну единицу,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(N-12%,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Селитра аммиачная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(N-34,4 %)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калия (Krista SOP)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O-50%, К-43%,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-45%, S-18%)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(N-46,4 %)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Комплексные водорастворимые NPK удобрения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магния (Krista MgS) (MgO-16%, Mg-9,6%,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-32%, S-13%)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NPK (N15:P15:К15)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Нитрофоска NPK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N-6 %:P-14%:K-14%+Ca-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Зерновой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Нутривант Плюс Картофельный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Масличный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Нутривант Плюс Рис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Супрефос-NS (N-12%,P2O5-24%) +(Ca, Mg,S)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Карбамидно аммиачная смесь (N-27-33%)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Ferti 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Ferti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Ferti kombi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Ferti macro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Ferti mikro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Ferti boron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MAG (нитрат магния ) (N-11%, N-NO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-11%, MgO-15%, Mg-9%)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 Plus (нитрат калия) ) (NO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-N-13,7%,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O-46,3%, K-38,4%)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MKP (монокалий фосфат)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-52%, P-22,7%,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O-34%, K-28,2%)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Brown 3-11-38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D12,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хелат железа DTPA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Q40,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хелат железа EDDHA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Cu 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хелат меди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Mg13, хелат марганца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Zn 15, хелат цинка EDTA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Tenso Coctail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Vita Rexolin APN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AВС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 Liva Brassitrel (MgO 8,3, SO3 28,75, B 8,0 Mn 7, Mo 0,4)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