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e24d" w14:textId="090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марта 2015 года № 43-249. Зарегистрировано Департаментом юстиции Алматинской области 30 апреля 2015 года № 3154. Утратило силу решением Алматинского областного маслихата от 31 июля 2019 года № 51-257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Алматинского областного маслихата от 31.07.2019 </w:t>
      </w:r>
      <w:r>
        <w:rPr>
          <w:rFonts w:ascii="Times New Roman"/>
          <w:b w:val="false"/>
          <w:i w:val="false"/>
          <w:color w:val="000000"/>
          <w:sz w:val="28"/>
        </w:rPr>
        <w:t>№ 51-257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предложения местных исполнительных органов районов и городов областного значения,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Осуществление контроля за исполнением настоящего решения возложить на заместителя акима области Бескемпирова Серикжана Ислямовича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 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43-249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марта 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Алматинской области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Алматинской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Настоящие Правила определяют порядок содержания и выгула собак и кошек, отлова и уничтожения бродячих собак и кошек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всех владельцев собак и кошек, юридических и физических лиц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владелец собак и кошек - физическое или юридическое лицо, которое имеет в собственности или ином владении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собака – млекопитающее, семейства псовых;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кошка - млекопитающее, семейства кошачьих;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выгул собак и кошек - пребывание собак и кошек вне помещения, а также на специально отведенных территориях.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собак и кошек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размером не менее 20 х 30 сантиметров с изображением собаки и надписью "Ит күзетеді! Охраняется собакой!".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содержании собак и кошек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зарегистрировать собак и кошек в государственных ветеринарных организациях созданных местными исполнительными органами районов,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 допускать самовольного выхода собак и кошек из мест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обеспечить поведение собак и кошек не допускающее причинение беспокойства и возникновение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 допускать шум со стороны собак и кошек в жилых домостроениях;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 допускать загрязнения мест общего пользования многоквартирных жилых домов (подъездов, лестниц, лестничных площадок, лифтов,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районов, городов беспрепятственно предоставлять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районов, городов для осмотра и профилактических прививок против бешенства и других инфекционных,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регулярно, не реже одного раза в квартал, проводить профилактическую обработку собак и кошек от кожных паразитов и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районов, городов, неукоснительно соблюдать рекомендации специалистов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органами районов, городов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немедленно сообщать в государственные ветеринарные организации созданные местными исполнительными органами районов, городов и соответствующие учреждения здравоохранения о случаях укуса, ослюнения, оцарапывания собаками и кошками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районов,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районов, городов и обеспечить снятие их с учета.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5) выгуливать собак лицам, находящимся в состоянии алкогольного,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6) выгуливать собак и кошек на пляжах, купать и мыть их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и уничтожение бродячих собак и кошек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и уничтожение бродячих собак и кошек осуществляют государственные ветеринарные организации, созданные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 от 10 июля 2002 года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Отлову подлежат бродячие собаки и кошки, находящиеся в общественных местах (улицах, дворовых территориях, парках, скверах) без сопровождающих лиц, кроме оставленных владельцами на привязи у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 востребованные в течение 3 календарных дней со дня отлова собаки и кошки подлежат умерщвлению медикаментозным путем, препаратами, не запрещенными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Уничтожение трупов собак и кошек осуществляется на скотомогильниках (биотермических ямах) или в инсинераторах (крематорах).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Не допускается выбрасывание трупов (останков) собак и кошек и их несанкционированное захоронение вне скотомогильников. В случае падежа трупы (останки) собак и кошек передаются в Организации для утилизации. Вывоз трупов павших собак и кошек проводится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Отлов бродячих собак и кошек организуется и проводится, с соблюдением прав и законных интересов лиц, проживающих на соответствующей территории, с соблюдением принципов гуманности, в соответствии с действующим законодательством Республики Казахстан.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настоящих Правил владельцы собак и кошек несут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