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e4a" w14:textId="1f86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экономики и бюджетного планирования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февраля 2015 года № 84. Зарегистрировано Департаментом юстиции Алматинской области 20 марта 2015 года № 3107. Утратило силу постановлением акимата Алматинской области от 30 мая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экономики и бюджетного планирования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Алматинской области Бигельдиева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"18" февраля 2015 года № 84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 планирования Алматинской области"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экономики и бюджетного планирования Алматинской области" (далее - Управление)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в соответствии с законодательством Республики Казахстан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Управления: индекс 040000, Республика Казахстан, Алматинская область, город Талдыкорган, улица Тауелсиздик,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экономики и бюджетного планирования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13.,,Управлению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реализация на территории Алматинской области функции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формирование стратегических целей и приоритетов, основных направлений социально-экономического развития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разработка, корректировка, мониторинг и оценка реализации программы развития территорий области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согласование программы развития территорий районов и городов областного значения и планов мероприятий по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разработка прогноза социально-экономического развития Алматинской области на пятилетний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реализация, мониторинг государственных, отраслевых программ и других документов системы государственного планирования по вопросам, входящим в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проведение анализа динамики и уровня социально-экономического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экономической экспертизы проектов контрактных документов по общераспространенным полезным ископаемым, за исключением экспертизы проектно - сметной документации на проведение работ по государственному геологическому изучению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прогнозирование объема поступлений в местный бюджет в разрезе доходных источников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рассмотрение и формирование заключений по бюджетным заявкам и проектам бюджетных программ администраторов бюджетных программ, финансируемых из областного бюджета 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определение прогнозируемых объемов трансфертов общего характера между областным и районными (городскими) бюджетами на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экономической экспертизы бюджетных инвестиционных проектов и бюджетных инвестиций, планируемых к реализации посредством участия государства в уставном капитале юридических лиц, предполагаемых к финансированию за счет средств местного бюджета, а также за счет целевых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рассмотрение и отбор бюджетных инвестиционных проектов, а также бюджетных инвестиций, планируемых к реализации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методологическое обеспечение по разработке планов развития акционерных обществ и товариществ с ограниченной ответственностью с участием акимата области в уставном капитале, областных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организация работ по оказанию мер социальной поддержки специалистов социальной сферы, прибывающих для проживания и работы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по созданию, реорганизации и ликвидации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разрабатывать проекты правовых и нормативно-правовых актов акима, акимата области, областного маслихата,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проводить мониторинг и анализ основных показателей социально-экономического развития области, районов и городов, населенных пунктов, а также секторов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подготовка и представление материалов об итогах социально-экономического развития региона акиму области, курирующему заместителю акима области, на совещания, заседание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Управления назначается на должность и освобождается от должности акимом Алматинской области,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должность и освобождает от должности сотрудников Управления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поощряет и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издает приказы, инструкции, обязательные для исполнения работниками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Управлением, 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