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93d7" w14:textId="da19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индустриально-инновационного развития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января 2015 года № 52. Зарегистрировано Департаментом юстиции Алматинской области 16 февраля 2015 года № 3051. Утратило силу постановлением акимата Алматинской области от 29 января 2025 года № 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29.01.2025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предпринимательства и индустриально-инновационного развития Алматинской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Алматинской области" (Сатыбалдина Н.) обеспечить финансирование деятельности государственного учреждения "Управление предпринимательства и индустриально-инновационного развития Алматинской области" и принять иные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 и на интернет-ресурсе акимата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Алматинской области Бигельдиева 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области от "27" января 2015 года № 52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"Управление предпринимательства и индустриально-инновационного развития Алматинской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Алматинской области" (далее - Управление) является государственным органом Республики Казахстан, осуществляющим руководство в сферах предпринимательства, торговли, индустриально-инновационного развития и недропользования.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 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индекс 040000, Республика Казахстан, Алматинская область, город Талдыкорган, улица Кабанбай батыра, №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9 в редакции постановления акимата Алматинской области от 18.02.2016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предпринимательства и индустриально-инновационного развития Алматинской области".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Управления осуществляется из местного бюджета.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создание условий для развития предпринимательской и торговой деятельности, инвестиционного климата, промышленности и сырьевого сектора на территории Алматинской области.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по развитию и поддержки частного предпринимательства в соответствии с законодательством;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государственной торговой политики;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индустриально-инновационного развития;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исполнения и прекращения действия контрактов на разведку или добычу общераспространенных полезных ископаемых.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поддержки и развития частного предпринимательства;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и развития в регионе объектов инфраструктуры поддержки малого предпринимательства и инновационной деятельности;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регулирование деятельности субъектов торговой деятельности;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государственных программ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лицензий и переоформление дубликатов лицензии на осуществление вида деятельности по сбору (заготовке), хранению, переработке и реализации лома и отходов цветных и черных металлов;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государственного регулирования и координации деятельности торговых рынков независимо от форм собственности, присвоение категории рынкам в соответствии с правилами организации деятельности торговых рынков и их типов;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Комиссии по управлению региональным стабилизационным фондом области;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деятельности экспертных советов по вопросам предпринимательства и заседаний регионального координационного совета;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региональной карты индустриализации области;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реализация государственной политики в сфере функционирования специальных экономических и индустриальных зон;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заключение, регистрация и хранение контрактов на разведку, добычу общераспространенных полезных ископаемых;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перечня товаров, работ и услуг производимых на территории области и их производителей;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координации реализации отраслевых программ в сфере индустриально-инновационной деятельности по области;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управления акционерным обществом "Национальная компания "Социально-предпринимательская корпорация "Жетысу", товариществом с ограниченной ответственностью "Региональный центр развития Алматинской области";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интересах местного государственного управления иных полномочий, возлагаемых на Управление законодательством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координацию функционирования специальных экономических и индустриальных зон по области;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меры по недопущению совершений коррупционных правонарушений и преступлений;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Управления назначается на должность и освобождается от должности акимом области.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 Управления: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поощряет и налагает дисциплинарные взыскания на работников Управления;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издает приказы, инструкции, обязательные для исполнения работниками Управления;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противодействует коррупции в Управлении с установлением за это персональной ответственности;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по другим вопросам, отнесенным к его компетенции.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определяет полномочия своих заместителей в соответствии с действующим законодательством.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возглавляется руководителем Управления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 относится к коммунальной собственности.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"Национальная компания "Социально-предпринимательская корпорация "Жетысу";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"Региональный центр развития Алматинской области".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