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bc91" w14:textId="a5cb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от 05 декабря 2014 года № 18 "О внесении изменений в решение акима Монкебийского сельского округа Шалкарского района от 20 мая 2009 года № 3 "О присвоении наименования улицам"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Монкебийского сельского округа Шалкарского района Актюбинской области от 14 апреля 2015 года № 4. Зарегистрировано Департаментом юстиции Актюбинской области 13 мая 2015 года № 4327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Монкебийского сельского округа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05 декабря 2014 года № 18 "О внесении изменений в решение акима Монкебийского сельского округа Шалкарского района от 20 мая 2009 года № "О присвоении наименования улицам" (зарегистрированное в Реестре государственной регистрации нормативных правовых актов за № 4102, опубликованное 8 января 2015 года в районной газете "Шалқар" 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после слова "решения" дополнить словами "на государственном языке".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Монкебийского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Тлеубергенов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